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AA05" w14:textId="77777777" w:rsidR="00C37509" w:rsidRDefault="00000000">
      <w:pPr>
        <w:jc w:val="center"/>
      </w:pPr>
      <w:r>
        <w:rPr>
          <w:b/>
          <w:sz w:val="28"/>
        </w:rPr>
        <w:t>ILUSTRE MUNICIPALIDAD DE SAN JUAN DE LA COSTA</w:t>
      </w:r>
    </w:p>
    <w:p w14:paraId="5FA7644F" w14:textId="77777777" w:rsidR="00C37509" w:rsidRDefault="00000000">
      <w:pPr>
        <w:jc w:val="center"/>
      </w:pPr>
      <w:r>
        <w:rPr>
          <w:b/>
          <w:sz w:val="32"/>
        </w:rPr>
        <w:t>FORMULARIO DE POSTULACIÓN</w:t>
      </w:r>
      <w:r>
        <w:rPr>
          <w:b/>
          <w:sz w:val="32"/>
        </w:rPr>
        <w:br/>
        <w:t>BECAS MUNICIPALES AÑO 2026</w:t>
      </w:r>
    </w:p>
    <w:p w14:paraId="33C00ECE" w14:textId="09395CDB" w:rsidR="00C37509" w:rsidRDefault="00000000">
      <w:pPr>
        <w:jc w:val="center"/>
      </w:pPr>
      <w:proofErr w:type="spellStart"/>
      <w:r>
        <w:rPr>
          <w:i/>
        </w:rPr>
        <w:t>Becas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Municipales</w:t>
      </w:r>
      <w:proofErr w:type="spellEnd"/>
      <w:r>
        <w:rPr>
          <w:i/>
        </w:rPr>
        <w:t xml:space="preserve"> y Bases Específicas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C37509" w14:paraId="5396AA3F" w14:textId="77777777">
        <w:trPr>
          <w:jc w:val="center"/>
        </w:trPr>
        <w:tc>
          <w:tcPr>
            <w:tcW w:w="9972" w:type="dxa"/>
            <w:shd w:val="clear" w:color="auto" w:fill="EAF2F8"/>
            <w:vAlign w:val="center"/>
          </w:tcPr>
          <w:p w14:paraId="6A04C216" w14:textId="77777777" w:rsidR="00C37509" w:rsidRDefault="00000000">
            <w:r>
              <w:t>Complete este formulario con letra clara y adjunte toda la documentación obligatoria. La presentación incompleta puede afectar la admisibilidad de la postulación.</w:t>
            </w:r>
          </w:p>
        </w:tc>
      </w:tr>
    </w:tbl>
    <w:p w14:paraId="560E0E13" w14:textId="77777777" w:rsidR="00C37509" w:rsidRDefault="00C37509"/>
    <w:p w14:paraId="743ECAE9" w14:textId="77777777" w:rsidR="00C37509" w:rsidRDefault="00000000">
      <w:r>
        <w:rPr>
          <w:b/>
          <w:sz w:val="24"/>
        </w:rPr>
        <w:t>1. IDENTIFICACIÓN DE LA PERSONA POSTULANTE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C37509" w14:paraId="7CF2F921" w14:textId="77777777">
        <w:trPr>
          <w:jc w:val="center"/>
        </w:trPr>
        <w:tc>
          <w:tcPr>
            <w:tcW w:w="2493" w:type="dxa"/>
            <w:shd w:val="clear" w:color="auto" w:fill="D9EAF7"/>
            <w:vAlign w:val="center"/>
          </w:tcPr>
          <w:p w14:paraId="27FB4EF2" w14:textId="77777777" w:rsidR="00C37509" w:rsidRDefault="00000000">
            <w:r>
              <w:rPr>
                <w:b/>
                <w:sz w:val="18"/>
              </w:rPr>
              <w:t>Nombre completo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6F106EF5" w14:textId="77777777" w:rsidR="00C37509" w:rsidRDefault="00C37509"/>
        </w:tc>
        <w:tc>
          <w:tcPr>
            <w:tcW w:w="2493" w:type="dxa"/>
            <w:shd w:val="clear" w:color="auto" w:fill="D9EAF7"/>
            <w:vAlign w:val="center"/>
          </w:tcPr>
          <w:p w14:paraId="647D8D0F" w14:textId="77777777" w:rsidR="00C37509" w:rsidRDefault="00000000">
            <w:r>
              <w:rPr>
                <w:b/>
                <w:sz w:val="18"/>
              </w:rPr>
              <w:t>RUT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3F99738F" w14:textId="77777777" w:rsidR="00C37509" w:rsidRDefault="00C37509"/>
        </w:tc>
      </w:tr>
      <w:tr w:rsidR="00C37509" w14:paraId="2863C641" w14:textId="77777777">
        <w:trPr>
          <w:jc w:val="center"/>
        </w:trPr>
        <w:tc>
          <w:tcPr>
            <w:tcW w:w="2493" w:type="dxa"/>
            <w:shd w:val="clear" w:color="auto" w:fill="D9EAF7"/>
            <w:vAlign w:val="center"/>
          </w:tcPr>
          <w:p w14:paraId="104C726F" w14:textId="77777777" w:rsidR="00C37509" w:rsidRDefault="00000000">
            <w:r>
              <w:rPr>
                <w:b/>
                <w:sz w:val="18"/>
              </w:rPr>
              <w:t>Fecha de nacimiento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5FCEC126" w14:textId="77777777" w:rsidR="00C37509" w:rsidRDefault="00C37509"/>
        </w:tc>
        <w:tc>
          <w:tcPr>
            <w:tcW w:w="2493" w:type="dxa"/>
            <w:shd w:val="clear" w:color="auto" w:fill="D9EAF7"/>
            <w:vAlign w:val="center"/>
          </w:tcPr>
          <w:p w14:paraId="19D4AAD2" w14:textId="77777777" w:rsidR="00C37509" w:rsidRDefault="00000000">
            <w:r>
              <w:rPr>
                <w:b/>
                <w:sz w:val="18"/>
              </w:rPr>
              <w:t>Edad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0EA9EFDE" w14:textId="77777777" w:rsidR="00C37509" w:rsidRDefault="00C37509"/>
        </w:tc>
      </w:tr>
      <w:tr w:rsidR="00C37509" w14:paraId="58B384B6" w14:textId="77777777">
        <w:trPr>
          <w:jc w:val="center"/>
        </w:trPr>
        <w:tc>
          <w:tcPr>
            <w:tcW w:w="2493" w:type="dxa"/>
            <w:shd w:val="clear" w:color="auto" w:fill="D9EAF7"/>
            <w:vAlign w:val="center"/>
          </w:tcPr>
          <w:p w14:paraId="16B984B5" w14:textId="77777777" w:rsidR="00C37509" w:rsidRDefault="00000000">
            <w:r>
              <w:rPr>
                <w:b/>
                <w:sz w:val="18"/>
              </w:rPr>
              <w:t>Domicilio particular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6624C61B" w14:textId="77777777" w:rsidR="00C37509" w:rsidRDefault="00C37509"/>
        </w:tc>
        <w:tc>
          <w:tcPr>
            <w:tcW w:w="2493" w:type="dxa"/>
            <w:shd w:val="clear" w:color="auto" w:fill="D9EAF7"/>
            <w:vAlign w:val="center"/>
          </w:tcPr>
          <w:p w14:paraId="2BD0D60C" w14:textId="77777777" w:rsidR="00C37509" w:rsidRDefault="00000000">
            <w:r>
              <w:rPr>
                <w:b/>
                <w:sz w:val="18"/>
              </w:rPr>
              <w:t>Comuna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05B054D8" w14:textId="77777777" w:rsidR="00C37509" w:rsidRDefault="00000000">
            <w:r>
              <w:rPr>
                <w:sz w:val="18"/>
              </w:rPr>
              <w:t>San Juan de la Costa</w:t>
            </w:r>
          </w:p>
        </w:tc>
      </w:tr>
      <w:tr w:rsidR="00C37509" w14:paraId="1C9DCB75" w14:textId="77777777">
        <w:trPr>
          <w:jc w:val="center"/>
        </w:trPr>
        <w:tc>
          <w:tcPr>
            <w:tcW w:w="2493" w:type="dxa"/>
            <w:shd w:val="clear" w:color="auto" w:fill="D9EAF7"/>
            <w:vAlign w:val="center"/>
          </w:tcPr>
          <w:p w14:paraId="79F71454" w14:textId="77777777" w:rsidR="00C37509" w:rsidRDefault="00000000">
            <w:r>
              <w:rPr>
                <w:b/>
                <w:sz w:val="18"/>
              </w:rPr>
              <w:t>Teléfono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16D3CF08" w14:textId="77777777" w:rsidR="00C37509" w:rsidRDefault="00C37509"/>
        </w:tc>
        <w:tc>
          <w:tcPr>
            <w:tcW w:w="2493" w:type="dxa"/>
            <w:shd w:val="clear" w:color="auto" w:fill="D9EAF7"/>
            <w:vAlign w:val="center"/>
          </w:tcPr>
          <w:p w14:paraId="56BA2AC4" w14:textId="77777777" w:rsidR="00C37509" w:rsidRDefault="00000000">
            <w:r>
              <w:rPr>
                <w:b/>
                <w:sz w:val="18"/>
              </w:rPr>
              <w:t>Correo electrónico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3F077845" w14:textId="77777777" w:rsidR="00C37509" w:rsidRDefault="00C37509"/>
        </w:tc>
      </w:tr>
      <w:tr w:rsidR="00C37509" w14:paraId="3C84A07F" w14:textId="77777777">
        <w:trPr>
          <w:jc w:val="center"/>
        </w:trPr>
        <w:tc>
          <w:tcPr>
            <w:tcW w:w="2493" w:type="dxa"/>
            <w:shd w:val="clear" w:color="auto" w:fill="D9EAF7"/>
            <w:vAlign w:val="center"/>
          </w:tcPr>
          <w:p w14:paraId="6C92F98E" w14:textId="77777777" w:rsidR="00C37509" w:rsidRDefault="00000000">
            <w:r>
              <w:rPr>
                <w:b/>
                <w:sz w:val="18"/>
              </w:rPr>
              <w:t>Nombre de apoderado / tutor (si corresponde)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5D7CA350" w14:textId="77777777" w:rsidR="00C37509" w:rsidRDefault="00C37509"/>
        </w:tc>
        <w:tc>
          <w:tcPr>
            <w:tcW w:w="2493" w:type="dxa"/>
            <w:shd w:val="clear" w:color="auto" w:fill="D9EAF7"/>
            <w:vAlign w:val="center"/>
          </w:tcPr>
          <w:p w14:paraId="11920F1B" w14:textId="77777777" w:rsidR="00C37509" w:rsidRDefault="00000000">
            <w:r>
              <w:rPr>
                <w:b/>
                <w:sz w:val="18"/>
              </w:rPr>
              <w:t>Teléfono apoderado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2B5A2686" w14:textId="77777777" w:rsidR="00C37509" w:rsidRDefault="00C37509"/>
        </w:tc>
      </w:tr>
    </w:tbl>
    <w:p w14:paraId="470DFC5B" w14:textId="77777777" w:rsidR="00C37509" w:rsidRDefault="00000000">
      <w:r>
        <w:rPr>
          <w:b/>
          <w:sz w:val="24"/>
        </w:rPr>
        <w:t>2. TIPO DE BECA A LA QUE POSTULA</w:t>
      </w:r>
    </w:p>
    <w:p w14:paraId="7E970F30" w14:textId="77777777" w:rsidR="00C37509" w:rsidRDefault="00000000">
      <w:r>
        <w:t>☐ Beca Estudiantil Municipal “Alberto Antonio Herrera Cárdenas”</w:t>
      </w:r>
    </w:p>
    <w:p w14:paraId="042EA65E" w14:textId="77777777" w:rsidR="00C37509" w:rsidRDefault="00000000">
      <w:r>
        <w:t>☐ Beca Municipal de Residencia Estudiantil</w:t>
      </w:r>
    </w:p>
    <w:p w14:paraId="0CB1166E" w14:textId="77777777" w:rsidR="00C37509" w:rsidRDefault="00000000">
      <w:r>
        <w:t>☐ Beca Municipal Deportiva y Cultural – Línea Deportiva</w:t>
      </w:r>
    </w:p>
    <w:p w14:paraId="00B628DF" w14:textId="77777777" w:rsidR="00C37509" w:rsidRDefault="00000000">
      <w:r>
        <w:t>☐ Beca Municipal Deportiva y Cultural – Línea Cultural, Artística y Patrimonial</w:t>
      </w:r>
    </w:p>
    <w:p w14:paraId="674A9B3F" w14:textId="77777777" w:rsidR="00C37509" w:rsidRDefault="00000000">
      <w:r>
        <w:rPr>
          <w:b/>
          <w:sz w:val="24"/>
        </w:rPr>
        <w:t>3. ANTECEDENTES DE RESIDENCIA Y GRUPO FAMILIAR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C37509" w14:paraId="54BBF1D7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3432AE7C" w14:textId="77777777" w:rsidR="00C37509" w:rsidRDefault="00000000">
            <w:r>
              <w:rPr>
                <w:b/>
                <w:sz w:val="18"/>
              </w:rPr>
              <w:t>Dirección de residencia habitual</w:t>
            </w:r>
          </w:p>
        </w:tc>
        <w:tc>
          <w:tcPr>
            <w:tcW w:w="4986" w:type="dxa"/>
            <w:vAlign w:val="center"/>
          </w:tcPr>
          <w:p w14:paraId="175C8DE3" w14:textId="77777777" w:rsidR="00C37509" w:rsidRDefault="00C37509"/>
        </w:tc>
      </w:tr>
      <w:tr w:rsidR="00C37509" w14:paraId="5C4BFABD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49399DAC" w14:textId="77777777" w:rsidR="00C37509" w:rsidRDefault="00000000">
            <w:r>
              <w:rPr>
                <w:b/>
                <w:sz w:val="18"/>
              </w:rPr>
              <w:t>Sector / localidad</w:t>
            </w:r>
          </w:p>
        </w:tc>
        <w:tc>
          <w:tcPr>
            <w:tcW w:w="4986" w:type="dxa"/>
            <w:vAlign w:val="center"/>
          </w:tcPr>
          <w:p w14:paraId="42629DC9" w14:textId="77777777" w:rsidR="00C37509" w:rsidRDefault="00C37509"/>
        </w:tc>
      </w:tr>
      <w:tr w:rsidR="00C37509" w14:paraId="241F61A3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69DF12E1" w14:textId="77777777" w:rsidR="00C37509" w:rsidRDefault="00000000">
            <w:r>
              <w:rPr>
                <w:b/>
                <w:sz w:val="18"/>
              </w:rPr>
              <w:t>N° de integrantes del grupo familiar</w:t>
            </w:r>
          </w:p>
        </w:tc>
        <w:tc>
          <w:tcPr>
            <w:tcW w:w="4986" w:type="dxa"/>
            <w:vAlign w:val="center"/>
          </w:tcPr>
          <w:p w14:paraId="2DE422FF" w14:textId="77777777" w:rsidR="00C37509" w:rsidRDefault="00C37509"/>
        </w:tc>
      </w:tr>
      <w:tr w:rsidR="00C37509" w14:paraId="0B5AA80F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62F16B40" w14:textId="77777777" w:rsidR="00C37509" w:rsidRDefault="00000000">
            <w:r>
              <w:rPr>
                <w:b/>
                <w:sz w:val="18"/>
              </w:rPr>
              <w:t>Jefe/a de hogar</w:t>
            </w:r>
          </w:p>
        </w:tc>
        <w:tc>
          <w:tcPr>
            <w:tcW w:w="4986" w:type="dxa"/>
            <w:vAlign w:val="center"/>
          </w:tcPr>
          <w:p w14:paraId="62AC6990" w14:textId="77777777" w:rsidR="00C37509" w:rsidRDefault="00C37509"/>
        </w:tc>
      </w:tr>
      <w:tr w:rsidR="00C37509" w14:paraId="0738FBF0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2FEE0CC2" w14:textId="77777777" w:rsidR="00C37509" w:rsidRDefault="00000000">
            <w:r>
              <w:rPr>
                <w:b/>
                <w:sz w:val="18"/>
              </w:rPr>
              <w:t>¿Algún integrante del grupo familiar es funcionario/a municipal o de servicios traspasados?</w:t>
            </w:r>
          </w:p>
        </w:tc>
        <w:tc>
          <w:tcPr>
            <w:tcW w:w="4986" w:type="dxa"/>
            <w:vAlign w:val="center"/>
          </w:tcPr>
          <w:p w14:paraId="5A6C48FD" w14:textId="77777777" w:rsidR="00C37509" w:rsidRDefault="00000000">
            <w:r>
              <w:rPr>
                <w:sz w:val="18"/>
              </w:rPr>
              <w:t>☐ Sí    ☐ No</w:t>
            </w:r>
          </w:p>
        </w:tc>
      </w:tr>
      <w:tr w:rsidR="00C37509" w14:paraId="0A1B8227" w14:textId="77777777">
        <w:trPr>
          <w:jc w:val="center"/>
        </w:trPr>
        <w:tc>
          <w:tcPr>
            <w:tcW w:w="4986" w:type="dxa"/>
            <w:shd w:val="clear" w:color="auto" w:fill="D9EAF7"/>
            <w:vAlign w:val="center"/>
          </w:tcPr>
          <w:p w14:paraId="3025DA7D" w14:textId="77777777" w:rsidR="00C37509" w:rsidRDefault="00000000">
            <w:r>
              <w:rPr>
                <w:b/>
                <w:sz w:val="18"/>
              </w:rPr>
              <w:t>¿Existe parentesco con funcionario/a municipal? (cónyuge, conviviente civil, hijos/as, padres o hermanos/as)</w:t>
            </w:r>
          </w:p>
        </w:tc>
        <w:tc>
          <w:tcPr>
            <w:tcW w:w="4986" w:type="dxa"/>
            <w:vAlign w:val="center"/>
          </w:tcPr>
          <w:p w14:paraId="373BBF02" w14:textId="77777777" w:rsidR="00C37509" w:rsidRDefault="00000000">
            <w:r>
              <w:rPr>
                <w:sz w:val="18"/>
              </w:rPr>
              <w:t>☐ Sí    ☐ No</w:t>
            </w:r>
          </w:p>
        </w:tc>
      </w:tr>
    </w:tbl>
    <w:p w14:paraId="4CB9F473" w14:textId="77777777" w:rsidR="00A930A6" w:rsidRDefault="00A930A6">
      <w:pPr>
        <w:rPr>
          <w:b/>
          <w:sz w:val="24"/>
        </w:rPr>
      </w:pPr>
    </w:p>
    <w:p w14:paraId="7E913CDC" w14:textId="77777777" w:rsidR="00A930A6" w:rsidRDefault="00A930A6">
      <w:pPr>
        <w:rPr>
          <w:b/>
          <w:sz w:val="24"/>
        </w:rPr>
      </w:pPr>
    </w:p>
    <w:p w14:paraId="2C97FDF9" w14:textId="77777777" w:rsidR="00A930A6" w:rsidRDefault="00A930A6">
      <w:pPr>
        <w:rPr>
          <w:b/>
          <w:sz w:val="24"/>
        </w:rPr>
      </w:pPr>
    </w:p>
    <w:p w14:paraId="6AFF7887" w14:textId="77777777" w:rsidR="00A930A6" w:rsidRDefault="00A930A6">
      <w:pPr>
        <w:rPr>
          <w:b/>
          <w:sz w:val="24"/>
        </w:rPr>
      </w:pPr>
    </w:p>
    <w:p w14:paraId="0A5D121E" w14:textId="77777777" w:rsidR="00A930A6" w:rsidRDefault="00A930A6">
      <w:pPr>
        <w:rPr>
          <w:b/>
          <w:sz w:val="24"/>
        </w:rPr>
      </w:pPr>
    </w:p>
    <w:p w14:paraId="5C5CBE26" w14:textId="704CC8A2" w:rsidR="00C37509" w:rsidRDefault="00000000">
      <w:r>
        <w:rPr>
          <w:b/>
          <w:sz w:val="24"/>
        </w:rPr>
        <w:lastRenderedPageBreak/>
        <w:t>4. ANTECEDENTES ACADÉMICOS O DE TRAYECTORIA, SEGÚN CORRESPONDA</w:t>
      </w:r>
    </w:p>
    <w:p w14:paraId="6CF7A98B" w14:textId="77777777" w:rsidR="00C37509" w:rsidRDefault="00000000">
      <w:r>
        <w:rPr>
          <w:b/>
        </w:rPr>
        <w:t>A. Para Beca Estudiantil y/o de Residencia Estudiantil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C37509" w14:paraId="43E5CC73" w14:textId="77777777">
        <w:tc>
          <w:tcPr>
            <w:tcW w:w="4986" w:type="dxa"/>
            <w:shd w:val="clear" w:color="auto" w:fill="D9EAF7"/>
            <w:vAlign w:val="center"/>
          </w:tcPr>
          <w:p w14:paraId="74302F5B" w14:textId="77777777" w:rsidR="00C37509" w:rsidRDefault="00000000">
            <w:r>
              <w:rPr>
                <w:b/>
                <w:sz w:val="18"/>
              </w:rPr>
              <w:t>Establecimiento / institución de educación</w:t>
            </w:r>
          </w:p>
        </w:tc>
        <w:tc>
          <w:tcPr>
            <w:tcW w:w="4986" w:type="dxa"/>
            <w:vAlign w:val="center"/>
          </w:tcPr>
          <w:p w14:paraId="7795AB9E" w14:textId="77777777" w:rsidR="00C37509" w:rsidRDefault="00C37509"/>
        </w:tc>
      </w:tr>
      <w:tr w:rsidR="00C37509" w14:paraId="741E5417" w14:textId="77777777">
        <w:tc>
          <w:tcPr>
            <w:tcW w:w="4986" w:type="dxa"/>
            <w:shd w:val="clear" w:color="auto" w:fill="D9EAF7"/>
            <w:vAlign w:val="center"/>
          </w:tcPr>
          <w:p w14:paraId="61E141F3" w14:textId="77777777" w:rsidR="00C37509" w:rsidRDefault="00000000">
            <w:r>
              <w:rPr>
                <w:b/>
                <w:sz w:val="18"/>
              </w:rPr>
              <w:t>Nivel o carrera</w:t>
            </w:r>
          </w:p>
        </w:tc>
        <w:tc>
          <w:tcPr>
            <w:tcW w:w="4986" w:type="dxa"/>
            <w:vAlign w:val="center"/>
          </w:tcPr>
          <w:p w14:paraId="19ABEFE1" w14:textId="77777777" w:rsidR="00C37509" w:rsidRDefault="00C37509"/>
        </w:tc>
      </w:tr>
      <w:tr w:rsidR="00C37509" w14:paraId="59C5A59F" w14:textId="77777777">
        <w:tc>
          <w:tcPr>
            <w:tcW w:w="4986" w:type="dxa"/>
            <w:shd w:val="clear" w:color="auto" w:fill="D9EAF7"/>
            <w:vAlign w:val="center"/>
          </w:tcPr>
          <w:p w14:paraId="4A8CEFE4" w14:textId="77777777" w:rsidR="00C37509" w:rsidRDefault="00000000">
            <w:r>
              <w:rPr>
                <w:b/>
                <w:sz w:val="18"/>
              </w:rPr>
              <w:t>Modalidad</w:t>
            </w:r>
          </w:p>
        </w:tc>
        <w:tc>
          <w:tcPr>
            <w:tcW w:w="4986" w:type="dxa"/>
            <w:vAlign w:val="center"/>
          </w:tcPr>
          <w:p w14:paraId="1BDBC949" w14:textId="77777777" w:rsidR="00C37509" w:rsidRDefault="00000000">
            <w:r>
              <w:rPr>
                <w:sz w:val="18"/>
              </w:rPr>
              <w:t>☐ Presencial    ☐ Semipresencial    ☐ E-learning</w:t>
            </w:r>
          </w:p>
        </w:tc>
      </w:tr>
      <w:tr w:rsidR="00C37509" w14:paraId="2CD3A775" w14:textId="77777777">
        <w:tc>
          <w:tcPr>
            <w:tcW w:w="4986" w:type="dxa"/>
            <w:shd w:val="clear" w:color="auto" w:fill="D9EAF7"/>
            <w:vAlign w:val="center"/>
          </w:tcPr>
          <w:p w14:paraId="0E6FB622" w14:textId="77777777" w:rsidR="00C37509" w:rsidRDefault="00000000">
            <w:r>
              <w:rPr>
                <w:b/>
                <w:sz w:val="18"/>
              </w:rPr>
              <w:t>Año o curso que cursa</w:t>
            </w:r>
          </w:p>
        </w:tc>
        <w:tc>
          <w:tcPr>
            <w:tcW w:w="4986" w:type="dxa"/>
            <w:vAlign w:val="center"/>
          </w:tcPr>
          <w:p w14:paraId="6EAAE302" w14:textId="77777777" w:rsidR="00C37509" w:rsidRDefault="00C37509"/>
        </w:tc>
      </w:tr>
      <w:tr w:rsidR="00C37509" w14:paraId="558B5C16" w14:textId="77777777">
        <w:tc>
          <w:tcPr>
            <w:tcW w:w="4986" w:type="dxa"/>
            <w:shd w:val="clear" w:color="auto" w:fill="D9EAF7"/>
            <w:vAlign w:val="center"/>
          </w:tcPr>
          <w:p w14:paraId="4ECC045A" w14:textId="77777777" w:rsidR="00C37509" w:rsidRDefault="00000000">
            <w:r>
              <w:rPr>
                <w:b/>
                <w:sz w:val="18"/>
              </w:rPr>
              <w:t>Promedio de notas año anterior</w:t>
            </w:r>
          </w:p>
        </w:tc>
        <w:tc>
          <w:tcPr>
            <w:tcW w:w="4986" w:type="dxa"/>
            <w:vAlign w:val="center"/>
          </w:tcPr>
          <w:p w14:paraId="03CFCA2A" w14:textId="77777777" w:rsidR="00C37509" w:rsidRDefault="00C37509"/>
        </w:tc>
      </w:tr>
      <w:tr w:rsidR="00C37509" w14:paraId="23F192B4" w14:textId="77777777">
        <w:tc>
          <w:tcPr>
            <w:tcW w:w="4986" w:type="dxa"/>
            <w:shd w:val="clear" w:color="auto" w:fill="D9EAF7"/>
            <w:vAlign w:val="center"/>
          </w:tcPr>
          <w:p w14:paraId="5E58A5FC" w14:textId="77777777" w:rsidR="00C37509" w:rsidRDefault="00000000">
            <w:r>
              <w:rPr>
                <w:b/>
                <w:sz w:val="18"/>
              </w:rPr>
              <w:t>Asistencia escolar (si corresponde)</w:t>
            </w:r>
          </w:p>
        </w:tc>
        <w:tc>
          <w:tcPr>
            <w:tcW w:w="4986" w:type="dxa"/>
            <w:vAlign w:val="center"/>
          </w:tcPr>
          <w:p w14:paraId="09E4A744" w14:textId="77777777" w:rsidR="00C37509" w:rsidRDefault="00C37509"/>
        </w:tc>
      </w:tr>
      <w:tr w:rsidR="00C37509" w14:paraId="07ADB108" w14:textId="77777777">
        <w:tc>
          <w:tcPr>
            <w:tcW w:w="4986" w:type="dxa"/>
            <w:shd w:val="clear" w:color="auto" w:fill="D9EAF7"/>
            <w:vAlign w:val="center"/>
          </w:tcPr>
          <w:p w14:paraId="0595C34F" w14:textId="77777777" w:rsidR="00C37509" w:rsidRDefault="00000000">
            <w:r>
              <w:rPr>
                <w:b/>
                <w:sz w:val="18"/>
              </w:rPr>
              <w:t>Años de estudio en la comuna de San Juan de la Costa</w:t>
            </w:r>
          </w:p>
        </w:tc>
        <w:tc>
          <w:tcPr>
            <w:tcW w:w="4986" w:type="dxa"/>
            <w:vAlign w:val="center"/>
          </w:tcPr>
          <w:p w14:paraId="5D725EDA" w14:textId="77777777" w:rsidR="00C37509" w:rsidRDefault="00C37509"/>
        </w:tc>
      </w:tr>
      <w:tr w:rsidR="00C37509" w14:paraId="1674AB00" w14:textId="77777777">
        <w:tc>
          <w:tcPr>
            <w:tcW w:w="4986" w:type="dxa"/>
            <w:shd w:val="clear" w:color="auto" w:fill="D9EAF7"/>
            <w:vAlign w:val="center"/>
          </w:tcPr>
          <w:p w14:paraId="2D6D3F99" w14:textId="77777777" w:rsidR="00C37509" w:rsidRDefault="00000000">
            <w:r>
              <w:rPr>
                <w:b/>
                <w:sz w:val="18"/>
              </w:rPr>
              <w:t>¿Postula por primera vez a educación superior?</w:t>
            </w:r>
          </w:p>
        </w:tc>
        <w:tc>
          <w:tcPr>
            <w:tcW w:w="4986" w:type="dxa"/>
            <w:vAlign w:val="center"/>
          </w:tcPr>
          <w:p w14:paraId="532D9331" w14:textId="77777777" w:rsidR="00C37509" w:rsidRDefault="00000000">
            <w:r>
              <w:rPr>
                <w:sz w:val="18"/>
              </w:rPr>
              <w:t>☐ Sí    ☐ No</w:t>
            </w:r>
          </w:p>
        </w:tc>
      </w:tr>
    </w:tbl>
    <w:p w14:paraId="2E317C26" w14:textId="77777777" w:rsidR="00A930A6" w:rsidRDefault="00A930A6">
      <w:pPr>
        <w:rPr>
          <w:b/>
        </w:rPr>
      </w:pPr>
    </w:p>
    <w:p w14:paraId="14D0DD91" w14:textId="27100F8E" w:rsidR="00C37509" w:rsidRDefault="00000000">
      <w:r>
        <w:rPr>
          <w:b/>
        </w:rPr>
        <w:t>B. Para Beca Deportiva y Cultural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C37509" w14:paraId="7D5D05FD" w14:textId="77777777">
        <w:tc>
          <w:tcPr>
            <w:tcW w:w="4986" w:type="dxa"/>
            <w:shd w:val="clear" w:color="auto" w:fill="D9EAF7"/>
            <w:vAlign w:val="center"/>
          </w:tcPr>
          <w:p w14:paraId="2BD0D0DA" w14:textId="77777777" w:rsidR="00C37509" w:rsidRDefault="00000000">
            <w:r>
              <w:rPr>
                <w:b/>
                <w:sz w:val="18"/>
              </w:rPr>
              <w:t>Disciplina deportiva / artística / cultural / patrimonial</w:t>
            </w:r>
          </w:p>
        </w:tc>
        <w:tc>
          <w:tcPr>
            <w:tcW w:w="4986" w:type="dxa"/>
            <w:vAlign w:val="center"/>
          </w:tcPr>
          <w:p w14:paraId="04E9187C" w14:textId="77777777" w:rsidR="00C37509" w:rsidRDefault="00C37509"/>
        </w:tc>
      </w:tr>
      <w:tr w:rsidR="00C37509" w14:paraId="189EACF8" w14:textId="77777777">
        <w:tc>
          <w:tcPr>
            <w:tcW w:w="4986" w:type="dxa"/>
            <w:shd w:val="clear" w:color="auto" w:fill="D9EAF7"/>
            <w:vAlign w:val="center"/>
          </w:tcPr>
          <w:p w14:paraId="74BBBCE8" w14:textId="77777777" w:rsidR="00C37509" w:rsidRDefault="00000000">
            <w:r>
              <w:rPr>
                <w:b/>
                <w:sz w:val="18"/>
              </w:rPr>
              <w:t>Años de trayectoria</w:t>
            </w:r>
          </w:p>
        </w:tc>
        <w:tc>
          <w:tcPr>
            <w:tcW w:w="4986" w:type="dxa"/>
            <w:vAlign w:val="center"/>
          </w:tcPr>
          <w:p w14:paraId="614B162D" w14:textId="77777777" w:rsidR="00C37509" w:rsidRDefault="00C37509"/>
        </w:tc>
      </w:tr>
      <w:tr w:rsidR="00C37509" w14:paraId="2ACAE82E" w14:textId="77777777">
        <w:tc>
          <w:tcPr>
            <w:tcW w:w="4986" w:type="dxa"/>
            <w:shd w:val="clear" w:color="auto" w:fill="D9EAF7"/>
            <w:vAlign w:val="center"/>
          </w:tcPr>
          <w:p w14:paraId="1A5E59CC" w14:textId="77777777" w:rsidR="00C37509" w:rsidRDefault="00000000">
            <w:r>
              <w:rPr>
                <w:b/>
                <w:sz w:val="18"/>
              </w:rPr>
              <w:t>Logros, reconocimientos o certificaciones relevantes</w:t>
            </w:r>
          </w:p>
        </w:tc>
        <w:tc>
          <w:tcPr>
            <w:tcW w:w="4986" w:type="dxa"/>
            <w:vAlign w:val="center"/>
          </w:tcPr>
          <w:p w14:paraId="30A7A753" w14:textId="77777777" w:rsidR="00C37509" w:rsidRDefault="00C37509"/>
        </w:tc>
      </w:tr>
      <w:tr w:rsidR="00C37509" w14:paraId="5CEAE1E3" w14:textId="77777777">
        <w:tc>
          <w:tcPr>
            <w:tcW w:w="4986" w:type="dxa"/>
            <w:shd w:val="clear" w:color="auto" w:fill="D9EAF7"/>
            <w:vAlign w:val="center"/>
          </w:tcPr>
          <w:p w14:paraId="4539FC0F" w14:textId="77777777" w:rsidR="00C37509" w:rsidRDefault="00000000">
            <w:r>
              <w:rPr>
                <w:b/>
                <w:sz w:val="18"/>
              </w:rPr>
              <w:t>Organización, club, agrupación o institución de respaldo</w:t>
            </w:r>
          </w:p>
        </w:tc>
        <w:tc>
          <w:tcPr>
            <w:tcW w:w="4986" w:type="dxa"/>
            <w:vAlign w:val="center"/>
          </w:tcPr>
          <w:p w14:paraId="5C87B300" w14:textId="77777777" w:rsidR="00C37509" w:rsidRDefault="00C37509"/>
        </w:tc>
      </w:tr>
      <w:tr w:rsidR="00C37509" w14:paraId="39CCFAA4" w14:textId="77777777">
        <w:tc>
          <w:tcPr>
            <w:tcW w:w="4986" w:type="dxa"/>
            <w:shd w:val="clear" w:color="auto" w:fill="D9EAF7"/>
            <w:vAlign w:val="center"/>
          </w:tcPr>
          <w:p w14:paraId="39E8A7F8" w14:textId="77777777" w:rsidR="00C37509" w:rsidRDefault="00000000">
            <w:r>
              <w:rPr>
                <w:b/>
                <w:sz w:val="18"/>
              </w:rPr>
              <w:t>Nivel de representación</w:t>
            </w:r>
          </w:p>
        </w:tc>
        <w:tc>
          <w:tcPr>
            <w:tcW w:w="4986" w:type="dxa"/>
            <w:vAlign w:val="center"/>
          </w:tcPr>
          <w:p w14:paraId="2D809B27" w14:textId="77777777" w:rsidR="00C37509" w:rsidRDefault="00000000">
            <w:r>
              <w:rPr>
                <w:sz w:val="18"/>
              </w:rPr>
              <w:t>☐ Comunal    ☐ Provincial    ☐ Regional    ☐ Nacional    ☐ Internacional</w:t>
            </w:r>
          </w:p>
        </w:tc>
      </w:tr>
      <w:tr w:rsidR="00C37509" w14:paraId="74472F67" w14:textId="77777777">
        <w:tc>
          <w:tcPr>
            <w:tcW w:w="4986" w:type="dxa"/>
            <w:shd w:val="clear" w:color="auto" w:fill="D9EAF7"/>
            <w:vAlign w:val="center"/>
          </w:tcPr>
          <w:p w14:paraId="07B82665" w14:textId="77777777" w:rsidR="00C37509" w:rsidRDefault="00000000">
            <w:r>
              <w:rPr>
                <w:b/>
                <w:sz w:val="18"/>
              </w:rPr>
              <w:t>¿Representa a la comuna de San Juan de la Costa?</w:t>
            </w:r>
          </w:p>
        </w:tc>
        <w:tc>
          <w:tcPr>
            <w:tcW w:w="4986" w:type="dxa"/>
            <w:vAlign w:val="center"/>
          </w:tcPr>
          <w:p w14:paraId="3EA5A8BD" w14:textId="77777777" w:rsidR="00C37509" w:rsidRDefault="00000000">
            <w:r>
              <w:rPr>
                <w:sz w:val="18"/>
              </w:rPr>
              <w:t>☐ Sí    ☐ No</w:t>
            </w:r>
          </w:p>
        </w:tc>
      </w:tr>
    </w:tbl>
    <w:p w14:paraId="028B8AE3" w14:textId="77777777" w:rsidR="00A930A6" w:rsidRDefault="00A930A6">
      <w:pPr>
        <w:rPr>
          <w:b/>
          <w:sz w:val="24"/>
        </w:rPr>
      </w:pPr>
    </w:p>
    <w:p w14:paraId="69F26CF7" w14:textId="3B74952C" w:rsidR="00C37509" w:rsidRDefault="00000000">
      <w:r>
        <w:rPr>
          <w:b/>
          <w:sz w:val="24"/>
        </w:rPr>
        <w:t>5. FUNDAMENTOS DE LA POSTULACIÓN</w:t>
      </w:r>
    </w:p>
    <w:p w14:paraId="144B24F6" w14:textId="77777777" w:rsidR="00C37509" w:rsidRDefault="00000000">
      <w:r>
        <w:rPr>
          <w:b/>
        </w:rPr>
        <w:t>5.1. Situación socioeconómica</w:t>
      </w:r>
    </w:p>
    <w:p w14:paraId="21D5B40E" w14:textId="3E5BC808" w:rsidR="00C37509" w:rsidRDefault="00000000">
      <w:r>
        <w:t>_________________________________________________________________________________________</w:t>
      </w:r>
    </w:p>
    <w:p w14:paraId="1E6949E4" w14:textId="6215C322" w:rsidR="00C37509" w:rsidRDefault="00000000">
      <w:r>
        <w:t>_________________________________________________________________________________________</w:t>
      </w:r>
    </w:p>
    <w:p w14:paraId="48446A46" w14:textId="77EBD33A" w:rsidR="00C37509" w:rsidRDefault="00000000">
      <w:r>
        <w:t>_________________________________________________________________________________________</w:t>
      </w:r>
    </w:p>
    <w:p w14:paraId="03ADCCFC" w14:textId="77777777" w:rsidR="00C37509" w:rsidRDefault="00000000">
      <w:r>
        <w:rPr>
          <w:b/>
        </w:rPr>
        <w:t>5.2. Necesidad del beneficio</w:t>
      </w:r>
    </w:p>
    <w:p w14:paraId="3D9D92F3" w14:textId="2D135D25" w:rsidR="00C37509" w:rsidRDefault="00000000">
      <w:r>
        <w:t>_________________________________________________________________________________________</w:t>
      </w:r>
    </w:p>
    <w:p w14:paraId="611B3EFB" w14:textId="5AE91EB2" w:rsidR="00C37509" w:rsidRDefault="00000000">
      <w:r>
        <w:t>_________________________________________________________________________________________</w:t>
      </w:r>
    </w:p>
    <w:p w14:paraId="6D4C00B1" w14:textId="3C4B6CBA" w:rsidR="00C37509" w:rsidRDefault="00000000">
      <w:r>
        <w:t>_________________________________________________________________________________________</w:t>
      </w:r>
    </w:p>
    <w:p w14:paraId="17C37A84" w14:textId="77777777" w:rsidR="00C37509" w:rsidRDefault="00000000">
      <w:r>
        <w:rPr>
          <w:b/>
        </w:rPr>
        <w:t>5.3. Objetivos de apoyo o desarrollo</w:t>
      </w:r>
    </w:p>
    <w:p w14:paraId="413FE94D" w14:textId="34970226" w:rsidR="00C37509" w:rsidRDefault="00000000">
      <w:r>
        <w:t>_________________________________________________________________________________________</w:t>
      </w:r>
    </w:p>
    <w:p w14:paraId="4BE61686" w14:textId="203A38D5" w:rsidR="00C37509" w:rsidRDefault="00000000">
      <w:r>
        <w:t>_________________________________________________________________________________________</w:t>
      </w:r>
    </w:p>
    <w:p w14:paraId="54FAED91" w14:textId="4E6ED9E0" w:rsidR="00C37509" w:rsidRDefault="00000000">
      <w:r>
        <w:t>_________________________________________________________________________________________</w:t>
      </w:r>
    </w:p>
    <w:p w14:paraId="2FDDCB21" w14:textId="77777777" w:rsidR="00A930A6" w:rsidRDefault="00A930A6">
      <w:pPr>
        <w:rPr>
          <w:b/>
        </w:rPr>
      </w:pPr>
    </w:p>
    <w:p w14:paraId="3978BA2E" w14:textId="0DA93834" w:rsidR="00C37509" w:rsidRDefault="00000000">
      <w:r>
        <w:rPr>
          <w:b/>
        </w:rPr>
        <w:lastRenderedPageBreak/>
        <w:t>5.4. Uso de recursos solicitados (solo beca deportiva y cultural)</w:t>
      </w:r>
    </w:p>
    <w:p w14:paraId="678B3CC4" w14:textId="6AC67938" w:rsidR="00C37509" w:rsidRDefault="00000000">
      <w:r>
        <w:t>_________________________________________________________________________________________</w:t>
      </w:r>
    </w:p>
    <w:p w14:paraId="63A72509" w14:textId="5B253714" w:rsidR="00C37509" w:rsidRDefault="00000000">
      <w:r>
        <w:t>_________________________________________________________________________________________</w:t>
      </w:r>
    </w:p>
    <w:p w14:paraId="1E44B173" w14:textId="3DBEDD19" w:rsidR="00C37509" w:rsidRDefault="00000000">
      <w:r>
        <w:t>_________________________________________________________________________________________</w:t>
      </w:r>
    </w:p>
    <w:p w14:paraId="4C5840D3" w14:textId="77777777" w:rsidR="00C37509" w:rsidRDefault="00000000">
      <w:r>
        <w:rPr>
          <w:b/>
          <w:sz w:val="24"/>
        </w:rPr>
        <w:t>6. PRESUPUESTO DETALLADO DEL USO DE RECURSOS SOLICITADOS (si corresponde)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C37509" w14:paraId="69671E20" w14:textId="77777777">
        <w:tc>
          <w:tcPr>
            <w:tcW w:w="2493" w:type="dxa"/>
            <w:shd w:val="clear" w:color="auto" w:fill="B7D7F0"/>
            <w:vAlign w:val="center"/>
          </w:tcPr>
          <w:p w14:paraId="70BBB365" w14:textId="77777777" w:rsidR="00C37509" w:rsidRDefault="00000000">
            <w:pPr>
              <w:jc w:val="center"/>
            </w:pPr>
            <w:r>
              <w:rPr>
                <w:b/>
                <w:sz w:val="18"/>
              </w:rPr>
              <w:t>Ítem / gasto</w:t>
            </w:r>
          </w:p>
        </w:tc>
        <w:tc>
          <w:tcPr>
            <w:tcW w:w="2493" w:type="dxa"/>
            <w:shd w:val="clear" w:color="auto" w:fill="B7D7F0"/>
            <w:vAlign w:val="center"/>
          </w:tcPr>
          <w:p w14:paraId="6BDE143D" w14:textId="77777777" w:rsidR="00C37509" w:rsidRDefault="00000000">
            <w:pPr>
              <w:jc w:val="center"/>
            </w:pPr>
            <w:r>
              <w:rPr>
                <w:b/>
                <w:sz w:val="18"/>
              </w:rPr>
              <w:t>Descripción</w:t>
            </w:r>
          </w:p>
        </w:tc>
        <w:tc>
          <w:tcPr>
            <w:tcW w:w="2493" w:type="dxa"/>
            <w:shd w:val="clear" w:color="auto" w:fill="B7D7F0"/>
            <w:vAlign w:val="center"/>
          </w:tcPr>
          <w:p w14:paraId="41BB4D63" w14:textId="77777777" w:rsidR="00C37509" w:rsidRDefault="00000000">
            <w:pPr>
              <w:jc w:val="center"/>
            </w:pPr>
            <w:r>
              <w:rPr>
                <w:b/>
                <w:sz w:val="18"/>
              </w:rPr>
              <w:t>Monto solicitado</w:t>
            </w:r>
          </w:p>
        </w:tc>
        <w:tc>
          <w:tcPr>
            <w:tcW w:w="2493" w:type="dxa"/>
            <w:shd w:val="clear" w:color="auto" w:fill="B7D7F0"/>
            <w:vAlign w:val="center"/>
          </w:tcPr>
          <w:p w14:paraId="4994B817" w14:textId="77777777" w:rsidR="00C37509" w:rsidRDefault="00000000">
            <w:pPr>
              <w:jc w:val="center"/>
            </w:pPr>
            <w:r>
              <w:rPr>
                <w:b/>
                <w:sz w:val="18"/>
              </w:rPr>
              <w:t>Respaldo o justificación</w:t>
            </w:r>
          </w:p>
        </w:tc>
      </w:tr>
      <w:tr w:rsidR="00C37509" w14:paraId="140E03E0" w14:textId="77777777">
        <w:tc>
          <w:tcPr>
            <w:tcW w:w="2493" w:type="dxa"/>
            <w:vAlign w:val="center"/>
          </w:tcPr>
          <w:p w14:paraId="2B67A7F4" w14:textId="77777777" w:rsidR="00C37509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4BB4A06" w14:textId="77777777" w:rsidR="00A930A6" w:rsidRDefault="00A930A6">
            <w:pPr>
              <w:rPr>
                <w:sz w:val="18"/>
              </w:rPr>
            </w:pPr>
          </w:p>
          <w:p w14:paraId="33FB8E50" w14:textId="77777777" w:rsidR="00A930A6" w:rsidRDefault="00A930A6"/>
        </w:tc>
        <w:tc>
          <w:tcPr>
            <w:tcW w:w="2493" w:type="dxa"/>
            <w:vAlign w:val="center"/>
          </w:tcPr>
          <w:p w14:paraId="548F60FD" w14:textId="77777777" w:rsidR="00C37509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1B88A028" w14:textId="77777777" w:rsidR="00C37509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6374D4A1" w14:textId="77777777" w:rsidR="00C37509" w:rsidRDefault="00000000">
            <w:r>
              <w:rPr>
                <w:sz w:val="18"/>
              </w:rPr>
              <w:t xml:space="preserve"> </w:t>
            </w:r>
          </w:p>
        </w:tc>
      </w:tr>
      <w:tr w:rsidR="00C37509" w14:paraId="4203D9BD" w14:textId="77777777">
        <w:tc>
          <w:tcPr>
            <w:tcW w:w="2493" w:type="dxa"/>
            <w:vAlign w:val="center"/>
          </w:tcPr>
          <w:p w14:paraId="278CC16B" w14:textId="77777777" w:rsidR="00C37509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33F3A925" w14:textId="77777777" w:rsidR="00A930A6" w:rsidRDefault="00A930A6">
            <w:pPr>
              <w:rPr>
                <w:sz w:val="18"/>
              </w:rPr>
            </w:pPr>
          </w:p>
          <w:p w14:paraId="78B7649D" w14:textId="77777777" w:rsidR="00A930A6" w:rsidRDefault="00A930A6"/>
        </w:tc>
        <w:tc>
          <w:tcPr>
            <w:tcW w:w="2493" w:type="dxa"/>
            <w:vAlign w:val="center"/>
          </w:tcPr>
          <w:p w14:paraId="2E9BDCBD" w14:textId="77777777" w:rsidR="00C37509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2C700252" w14:textId="77777777" w:rsidR="00C37509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6015DE73" w14:textId="77777777" w:rsidR="00C37509" w:rsidRDefault="00000000">
            <w:r>
              <w:rPr>
                <w:sz w:val="18"/>
              </w:rPr>
              <w:t xml:space="preserve"> </w:t>
            </w:r>
          </w:p>
        </w:tc>
      </w:tr>
      <w:tr w:rsidR="00C37509" w14:paraId="0C91BEAC" w14:textId="77777777">
        <w:tc>
          <w:tcPr>
            <w:tcW w:w="2493" w:type="dxa"/>
            <w:vAlign w:val="center"/>
          </w:tcPr>
          <w:p w14:paraId="7057A3A5" w14:textId="77777777" w:rsidR="00C37509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58355E3" w14:textId="77777777" w:rsidR="00A930A6" w:rsidRDefault="00A930A6">
            <w:pPr>
              <w:rPr>
                <w:sz w:val="18"/>
              </w:rPr>
            </w:pPr>
          </w:p>
          <w:p w14:paraId="28C4FA15" w14:textId="77777777" w:rsidR="00A930A6" w:rsidRDefault="00A930A6"/>
        </w:tc>
        <w:tc>
          <w:tcPr>
            <w:tcW w:w="2493" w:type="dxa"/>
            <w:vAlign w:val="center"/>
          </w:tcPr>
          <w:p w14:paraId="27BAC9FA" w14:textId="77777777" w:rsidR="00C37509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43E34733" w14:textId="77777777" w:rsidR="00C37509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012F3F08" w14:textId="77777777" w:rsidR="00C37509" w:rsidRDefault="00000000">
            <w:r>
              <w:rPr>
                <w:sz w:val="18"/>
              </w:rPr>
              <w:t xml:space="preserve"> </w:t>
            </w:r>
          </w:p>
        </w:tc>
      </w:tr>
      <w:tr w:rsidR="00C37509" w14:paraId="64D2DF4A" w14:textId="77777777">
        <w:tc>
          <w:tcPr>
            <w:tcW w:w="2493" w:type="dxa"/>
            <w:vAlign w:val="center"/>
          </w:tcPr>
          <w:p w14:paraId="2DD936BE" w14:textId="77777777" w:rsidR="00C37509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113E7FA" w14:textId="77777777" w:rsidR="00A930A6" w:rsidRDefault="00A930A6">
            <w:pPr>
              <w:rPr>
                <w:sz w:val="18"/>
              </w:rPr>
            </w:pPr>
          </w:p>
          <w:p w14:paraId="4E4C78C5" w14:textId="77777777" w:rsidR="00A930A6" w:rsidRDefault="00A930A6"/>
        </w:tc>
        <w:tc>
          <w:tcPr>
            <w:tcW w:w="2493" w:type="dxa"/>
            <w:vAlign w:val="center"/>
          </w:tcPr>
          <w:p w14:paraId="66C1E9F4" w14:textId="77777777" w:rsidR="00C37509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383929A1" w14:textId="77777777" w:rsidR="00C37509" w:rsidRDefault="00000000">
            <w:r>
              <w:rPr>
                <w:sz w:val="18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14:paraId="03FEE63A" w14:textId="77777777" w:rsidR="00C37509" w:rsidRDefault="00000000">
            <w:r>
              <w:rPr>
                <w:sz w:val="18"/>
              </w:rPr>
              <w:t xml:space="preserve"> </w:t>
            </w:r>
          </w:p>
        </w:tc>
      </w:tr>
    </w:tbl>
    <w:p w14:paraId="51E60665" w14:textId="77777777" w:rsidR="00A930A6" w:rsidRDefault="00A930A6">
      <w:pPr>
        <w:rPr>
          <w:b/>
          <w:sz w:val="24"/>
        </w:rPr>
      </w:pPr>
    </w:p>
    <w:p w14:paraId="08CCF7C6" w14:textId="03118348" w:rsidR="00C37509" w:rsidRDefault="00000000">
      <w:r>
        <w:rPr>
          <w:b/>
          <w:sz w:val="24"/>
        </w:rPr>
        <w:t>7. DOCUMENTOS QUE SE ACOMPAÑAN</w:t>
      </w:r>
    </w:p>
    <w:p w14:paraId="3751D9D9" w14:textId="77777777" w:rsidR="00A930A6" w:rsidRDefault="00A930A6"/>
    <w:p w14:paraId="33B72E2D" w14:textId="77777777" w:rsidR="00A930A6" w:rsidRDefault="00A930A6">
      <w:pPr>
        <w:sectPr w:rsidR="00A930A6" w:rsidSect="00034616">
          <w:headerReference w:type="default" r:id="rId8"/>
          <w:footerReference w:type="default" r:id="rId9"/>
          <w:pgSz w:w="12240" w:h="15840"/>
          <w:pgMar w:top="1020" w:right="1134" w:bottom="1020" w:left="1134" w:header="720" w:footer="720" w:gutter="0"/>
          <w:cols w:space="720"/>
          <w:docGrid w:linePitch="360"/>
        </w:sectPr>
      </w:pPr>
    </w:p>
    <w:p w14:paraId="3A4A0AE5" w14:textId="77777777" w:rsidR="00C37509" w:rsidRDefault="00000000">
      <w:r>
        <w:t xml:space="preserve">☐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postulación</w:t>
      </w:r>
      <w:proofErr w:type="spellEnd"/>
      <w:r>
        <w:t xml:space="preserve"> completo y firmado.</w:t>
      </w:r>
    </w:p>
    <w:p w14:paraId="4590D439" w14:textId="77777777" w:rsidR="00C37509" w:rsidRDefault="00000000">
      <w:r>
        <w:t>☐ Fotocopia de cédula de identidad.</w:t>
      </w:r>
    </w:p>
    <w:p w14:paraId="602A7129" w14:textId="77777777" w:rsidR="00C37509" w:rsidRDefault="00000000">
      <w:r>
        <w:t>☐ Certificado de nacimiento.</w:t>
      </w:r>
    </w:p>
    <w:p w14:paraId="574425A8" w14:textId="77777777" w:rsidR="00C37509" w:rsidRDefault="00000000">
      <w:r>
        <w:t>☐ Certificado de residencia.</w:t>
      </w:r>
    </w:p>
    <w:p w14:paraId="6C659038" w14:textId="77777777" w:rsidR="00C37509" w:rsidRDefault="00000000">
      <w:r>
        <w:t>☐ Cartola del Registro Social de Hogares vigente.</w:t>
      </w:r>
    </w:p>
    <w:p w14:paraId="0F5AADA8" w14:textId="77777777" w:rsidR="00C37509" w:rsidRDefault="00000000">
      <w:r>
        <w:t>☐ Certificado de matrícula o alumno/a regular.</w:t>
      </w:r>
    </w:p>
    <w:p w14:paraId="24C4BC82" w14:textId="77777777" w:rsidR="00C37509" w:rsidRDefault="00000000">
      <w:r>
        <w:t>☐ Concentración de notas o informe de notas.</w:t>
      </w:r>
    </w:p>
    <w:p w14:paraId="2A807CBA" w14:textId="77777777" w:rsidR="00C37509" w:rsidRDefault="00000000">
      <w:r>
        <w:t>☐ Certificados de años de estudio en la comuna, cuando corresponda.</w:t>
      </w:r>
    </w:p>
    <w:p w14:paraId="1E3DB993" w14:textId="77777777" w:rsidR="00C37509" w:rsidRDefault="00000000">
      <w:r>
        <w:t>☐ Certificado de asistencia escolar, cuando corresponda.</w:t>
      </w:r>
    </w:p>
    <w:p w14:paraId="4104F340" w14:textId="77777777" w:rsidR="00C37509" w:rsidRDefault="00000000">
      <w:r>
        <w:t>☐ Antecedentes de trayectoria deportiva, artística, cultural o patrimonial, según corresponda.</w:t>
      </w:r>
    </w:p>
    <w:p w14:paraId="75F4B696" w14:textId="77777777" w:rsidR="00C37509" w:rsidRDefault="00000000">
      <w:r>
        <w:t>☐ Presupuesto detallado de recursos solicitados, cuando corresponda.</w:t>
      </w:r>
    </w:p>
    <w:p w14:paraId="480D9E9D" w14:textId="77777777" w:rsidR="00C37509" w:rsidRDefault="00000000">
      <w:r>
        <w:t>☐ Certificado o antecedentes de alojamiento / residencia, cuando corresponda.</w:t>
      </w:r>
    </w:p>
    <w:p w14:paraId="4D8ACC45" w14:textId="77777777" w:rsidR="00C37509" w:rsidRDefault="00000000">
      <w:r>
        <w:t>☐ Declaración simple de veracidad de antecedentes e inhabilidades.</w:t>
      </w:r>
    </w:p>
    <w:p w14:paraId="60CB47BC" w14:textId="77777777" w:rsidR="00C37509" w:rsidRDefault="00000000">
      <w:r>
        <w:t>☐ Autorización del padre, madre, tutor/a o representante legal, si corresponde.</w:t>
      </w:r>
    </w:p>
    <w:p w14:paraId="157336D0" w14:textId="77777777" w:rsidR="00A930A6" w:rsidRDefault="00000000">
      <w:pPr>
        <w:sectPr w:rsidR="00A930A6" w:rsidSect="00A930A6">
          <w:type w:val="continuous"/>
          <w:pgSz w:w="12240" w:h="15840"/>
          <w:pgMar w:top="1020" w:right="1134" w:bottom="1020" w:left="1134" w:header="720" w:footer="720" w:gutter="0"/>
          <w:cols w:num="2" w:space="720"/>
          <w:docGrid w:linePitch="360"/>
        </w:sectPr>
      </w:pPr>
      <w:r>
        <w:t xml:space="preserve">☐ Cuenta bancaria activa o antecedentes de </w:t>
      </w:r>
      <w:proofErr w:type="spellStart"/>
      <w:r>
        <w:t>pago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corresponda</w:t>
      </w:r>
      <w:proofErr w:type="spellEnd"/>
      <w:r>
        <w:t>.</w:t>
      </w:r>
    </w:p>
    <w:p w14:paraId="718BDAE0" w14:textId="77777777" w:rsidR="00C37509" w:rsidRDefault="00C37509"/>
    <w:p w14:paraId="1D58AC94" w14:textId="77777777" w:rsidR="00C37509" w:rsidRDefault="00000000">
      <w:r>
        <w:rPr>
          <w:b/>
          <w:sz w:val="24"/>
        </w:rPr>
        <w:lastRenderedPageBreak/>
        <w:t>8. DECLARACIÓN JURADA SIMPLE</w:t>
      </w:r>
    </w:p>
    <w:p w14:paraId="6DE15E23" w14:textId="77777777" w:rsidR="00C37509" w:rsidRDefault="00000000">
      <w:r>
        <w:t>Declaro que toda la información entregada en este formulario y en los documentos adjuntos es veraz, completa y comprobable.</w:t>
      </w:r>
    </w:p>
    <w:p w14:paraId="79E563A4" w14:textId="77777777" w:rsidR="00C37509" w:rsidRDefault="00000000">
      <w:r>
        <w:t>Declaro conocer que las becas municipales son beneficios concursables, excepcionales, temporales y no permanentes.</w:t>
      </w:r>
    </w:p>
    <w:p w14:paraId="702C7F64" w14:textId="77777777" w:rsidR="00C37509" w:rsidRDefault="00000000">
      <w:r>
        <w:t>Declaro conocer las causales de inadmisibilidad, pérdida del beneficio, reintegro y demás consecuencias establecidas en la Ordenanza y en las bases específicas.</w:t>
      </w:r>
    </w:p>
    <w:p w14:paraId="7620000F" w14:textId="77777777" w:rsidR="00C37509" w:rsidRDefault="00000000">
      <w:r>
        <w:t>Declaro conocer que la Municipalidad podrá verificar los antecedentes presentados y solicitar documentación adicional.</w:t>
      </w:r>
    </w:p>
    <w:p w14:paraId="44AF2C78" w14:textId="77777777" w:rsidR="00C37509" w:rsidRDefault="00000000">
      <w:r>
        <w:t>Declaro, en su caso, que la información entregada sobre otros beneficios, compatibilidades o incompatibilidades es exacta.</w:t>
      </w:r>
    </w:p>
    <w:p w14:paraId="0F49DC87" w14:textId="77777777" w:rsidR="00C37509" w:rsidRDefault="00000000">
      <w:r>
        <w:br/>
        <w:t>__________________________________________</w:t>
      </w:r>
    </w:p>
    <w:p w14:paraId="1F9DCDDC" w14:textId="77777777" w:rsidR="00C37509" w:rsidRDefault="00000000">
      <w:r>
        <w:t>Firma de la persona postulante / apoderado o representante legal</w:t>
      </w:r>
    </w:p>
    <w:p w14:paraId="03EF27D9" w14:textId="77777777" w:rsidR="00C37509" w:rsidRDefault="00000000">
      <w:r>
        <w:t>Nombre: __________________________________  RUT: _________________________________</w:t>
      </w:r>
    </w:p>
    <w:p w14:paraId="08D868C8" w14:textId="77777777" w:rsidR="00C37509" w:rsidRDefault="00000000">
      <w:r>
        <w:t>Fecha: ___________________________</w:t>
      </w:r>
    </w:p>
    <w:p w14:paraId="713875ED" w14:textId="77777777" w:rsidR="00C37509" w:rsidRDefault="00000000">
      <w:r>
        <w:rPr>
          <w:b/>
          <w:sz w:val="24"/>
        </w:rPr>
        <w:t>9. USO INTERNO MUNICIPAL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C37509" w14:paraId="463554DF" w14:textId="77777777">
        <w:tc>
          <w:tcPr>
            <w:tcW w:w="4986" w:type="dxa"/>
            <w:shd w:val="clear" w:color="auto" w:fill="E8F0FE"/>
            <w:vAlign w:val="center"/>
          </w:tcPr>
          <w:p w14:paraId="1E110AEC" w14:textId="77777777" w:rsidR="00C37509" w:rsidRDefault="00000000">
            <w:r>
              <w:rPr>
                <w:b/>
                <w:sz w:val="18"/>
              </w:rPr>
              <w:t>Recepción de antecedentes</w:t>
            </w:r>
          </w:p>
        </w:tc>
        <w:tc>
          <w:tcPr>
            <w:tcW w:w="4986" w:type="dxa"/>
            <w:vAlign w:val="center"/>
          </w:tcPr>
          <w:p w14:paraId="0EDCC319" w14:textId="77777777" w:rsidR="00C37509" w:rsidRDefault="00C37509"/>
        </w:tc>
      </w:tr>
      <w:tr w:rsidR="00C37509" w14:paraId="1D8FB203" w14:textId="77777777">
        <w:tc>
          <w:tcPr>
            <w:tcW w:w="4986" w:type="dxa"/>
            <w:shd w:val="clear" w:color="auto" w:fill="E8F0FE"/>
            <w:vAlign w:val="center"/>
          </w:tcPr>
          <w:p w14:paraId="0705D119" w14:textId="77777777" w:rsidR="00C37509" w:rsidRDefault="00000000">
            <w:r>
              <w:rPr>
                <w:b/>
                <w:sz w:val="18"/>
              </w:rPr>
              <w:t>Admisible</w:t>
            </w:r>
          </w:p>
        </w:tc>
        <w:tc>
          <w:tcPr>
            <w:tcW w:w="4986" w:type="dxa"/>
            <w:vAlign w:val="center"/>
          </w:tcPr>
          <w:p w14:paraId="053356A5" w14:textId="77777777" w:rsidR="00C37509" w:rsidRDefault="00000000">
            <w:r>
              <w:rPr>
                <w:sz w:val="18"/>
              </w:rPr>
              <w:t>☐ Sí    ☐ No</w:t>
            </w:r>
          </w:p>
        </w:tc>
      </w:tr>
      <w:tr w:rsidR="00C37509" w14:paraId="1753BE89" w14:textId="77777777">
        <w:tc>
          <w:tcPr>
            <w:tcW w:w="4986" w:type="dxa"/>
            <w:shd w:val="clear" w:color="auto" w:fill="E8F0FE"/>
            <w:vAlign w:val="center"/>
          </w:tcPr>
          <w:p w14:paraId="2CACEE2A" w14:textId="77777777" w:rsidR="00C37509" w:rsidRDefault="00000000">
            <w:r>
              <w:rPr>
                <w:b/>
                <w:sz w:val="18"/>
              </w:rPr>
              <w:t>Observaciones</w:t>
            </w:r>
          </w:p>
        </w:tc>
        <w:tc>
          <w:tcPr>
            <w:tcW w:w="4986" w:type="dxa"/>
            <w:vAlign w:val="center"/>
          </w:tcPr>
          <w:p w14:paraId="01398945" w14:textId="77777777" w:rsidR="00C37509" w:rsidRDefault="00C37509"/>
        </w:tc>
      </w:tr>
      <w:tr w:rsidR="00C37509" w14:paraId="6D93FF6F" w14:textId="77777777">
        <w:tc>
          <w:tcPr>
            <w:tcW w:w="4986" w:type="dxa"/>
            <w:shd w:val="clear" w:color="auto" w:fill="E8F0FE"/>
            <w:vAlign w:val="center"/>
          </w:tcPr>
          <w:p w14:paraId="02C15688" w14:textId="77777777" w:rsidR="00C37509" w:rsidRDefault="00000000">
            <w:r>
              <w:rPr>
                <w:b/>
                <w:sz w:val="18"/>
              </w:rPr>
              <w:t>Puntaje total</w:t>
            </w:r>
          </w:p>
        </w:tc>
        <w:tc>
          <w:tcPr>
            <w:tcW w:w="4986" w:type="dxa"/>
            <w:vAlign w:val="center"/>
          </w:tcPr>
          <w:p w14:paraId="4E214655" w14:textId="77777777" w:rsidR="00C37509" w:rsidRDefault="00C37509"/>
        </w:tc>
      </w:tr>
      <w:tr w:rsidR="00C37509" w14:paraId="0032C464" w14:textId="77777777">
        <w:tc>
          <w:tcPr>
            <w:tcW w:w="4986" w:type="dxa"/>
            <w:shd w:val="clear" w:color="auto" w:fill="E8F0FE"/>
            <w:vAlign w:val="center"/>
          </w:tcPr>
          <w:p w14:paraId="61BB4899" w14:textId="77777777" w:rsidR="00C37509" w:rsidRDefault="00000000">
            <w:r>
              <w:rPr>
                <w:b/>
                <w:sz w:val="18"/>
              </w:rPr>
              <w:t>Resultado</w:t>
            </w:r>
          </w:p>
        </w:tc>
        <w:tc>
          <w:tcPr>
            <w:tcW w:w="4986" w:type="dxa"/>
            <w:vAlign w:val="center"/>
          </w:tcPr>
          <w:p w14:paraId="68DCF869" w14:textId="77777777" w:rsidR="00C37509" w:rsidRDefault="00000000">
            <w:r>
              <w:rPr>
                <w:sz w:val="18"/>
              </w:rPr>
              <w:t>☐ Seleccionado/a    ☐ Lista de espera    ☐ No seleccionado/a</w:t>
            </w:r>
          </w:p>
        </w:tc>
      </w:tr>
    </w:tbl>
    <w:p w14:paraId="36A4E78D" w14:textId="77777777" w:rsidR="003D6DD6" w:rsidRDefault="003D6DD6"/>
    <w:sectPr w:rsidR="003D6DD6" w:rsidSect="00A930A6">
      <w:type w:val="continuous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61FD" w14:textId="77777777" w:rsidR="003D6DD6" w:rsidRDefault="003D6DD6">
      <w:pPr>
        <w:spacing w:after="0" w:line="240" w:lineRule="auto"/>
      </w:pPr>
      <w:r>
        <w:separator/>
      </w:r>
    </w:p>
  </w:endnote>
  <w:endnote w:type="continuationSeparator" w:id="0">
    <w:p w14:paraId="448C1CF2" w14:textId="77777777" w:rsidR="003D6DD6" w:rsidRDefault="003D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6D0D" w14:textId="77777777" w:rsidR="00C37509" w:rsidRDefault="00000000">
    <w:pPr>
      <w:pStyle w:val="Piedepgina"/>
      <w:jc w:val="center"/>
    </w:pPr>
    <w:proofErr w:type="spellStart"/>
    <w:r>
      <w:rPr>
        <w:sz w:val="16"/>
      </w:rPr>
      <w:t>Formulario</w:t>
    </w:r>
    <w:proofErr w:type="spellEnd"/>
    <w:r>
      <w:rPr>
        <w:sz w:val="16"/>
      </w:rPr>
      <w:t xml:space="preserve"> de </w:t>
    </w:r>
    <w:proofErr w:type="spellStart"/>
    <w:r>
      <w:rPr>
        <w:sz w:val="16"/>
      </w:rPr>
      <w:t>Postulación</w:t>
    </w:r>
    <w:proofErr w:type="spellEnd"/>
    <w:r>
      <w:rPr>
        <w:sz w:val="16"/>
      </w:rPr>
      <w:t xml:space="preserve"> - </w:t>
    </w:r>
    <w:proofErr w:type="spellStart"/>
    <w:r>
      <w:rPr>
        <w:sz w:val="16"/>
      </w:rPr>
      <w:t>Becas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Municipales</w:t>
    </w:r>
    <w:proofErr w:type="spellEnd"/>
    <w:r>
      <w:rPr>
        <w:sz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4715" w14:textId="77777777" w:rsidR="003D6DD6" w:rsidRDefault="003D6DD6">
      <w:pPr>
        <w:spacing w:after="0" w:line="240" w:lineRule="auto"/>
      </w:pPr>
      <w:r>
        <w:separator/>
      </w:r>
    </w:p>
  </w:footnote>
  <w:footnote w:type="continuationSeparator" w:id="0">
    <w:p w14:paraId="655955BB" w14:textId="77777777" w:rsidR="003D6DD6" w:rsidRDefault="003D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B6AC" w14:textId="00943452" w:rsidR="00A930A6" w:rsidRDefault="00A930A6">
    <w:pPr>
      <w:pStyle w:val="Encabezado"/>
    </w:pPr>
    <w:r w:rsidRPr="00BD2388">
      <w:rPr>
        <w:rFonts w:cs="Arial"/>
        <w:b/>
        <w:noProof/>
        <w:lang w:val="es-ES"/>
      </w:rPr>
      <w:drawing>
        <wp:anchor distT="0" distB="0" distL="114300" distR="114300" simplePos="0" relativeHeight="251658752" behindDoc="0" locked="0" layoutInCell="1" allowOverlap="1" wp14:anchorId="6126D805" wp14:editId="087499B1">
          <wp:simplePos x="0" y="0"/>
          <wp:positionH relativeFrom="margin">
            <wp:posOffset>2686050</wp:posOffset>
          </wp:positionH>
          <wp:positionV relativeFrom="margin">
            <wp:posOffset>-962025</wp:posOffset>
          </wp:positionV>
          <wp:extent cx="956945" cy="879475"/>
          <wp:effectExtent l="0" t="0" r="0" b="0"/>
          <wp:wrapSquare wrapText="bothSides"/>
          <wp:docPr id="12146770" name="Imagen 12146770" descr="C:\Users\FOMENTO\AppData\Local\Microsoft\Windows\INetCache\Content.Word\Logo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MENTO\AppData\Local\Microsoft\Windows\INetCache\Content.Word\Logo 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47" t="13333" r="15447" b="12889"/>
                  <a:stretch/>
                </pic:blipFill>
                <pic:spPr bwMode="auto">
                  <a:xfrm>
                    <a:off x="0" y="0"/>
                    <a:ext cx="95694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478D24" w14:textId="77777777" w:rsidR="00A930A6" w:rsidRDefault="00A930A6">
    <w:pPr>
      <w:pStyle w:val="Encabezado"/>
    </w:pPr>
  </w:p>
  <w:p w14:paraId="128CDE8B" w14:textId="77777777" w:rsidR="00A930A6" w:rsidRDefault="00A930A6">
    <w:pPr>
      <w:pStyle w:val="Encabezado"/>
    </w:pPr>
  </w:p>
  <w:p w14:paraId="4770DB52" w14:textId="09F113E0" w:rsidR="00A930A6" w:rsidRDefault="00A930A6">
    <w:pPr>
      <w:pStyle w:val="Encabezado"/>
    </w:pPr>
  </w:p>
  <w:p w14:paraId="5545AAAF" w14:textId="77777777" w:rsidR="00A930A6" w:rsidRDefault="00A930A6">
    <w:pPr>
      <w:pStyle w:val="Encabezado"/>
    </w:pPr>
  </w:p>
  <w:p w14:paraId="6A138099" w14:textId="77777777" w:rsidR="00A930A6" w:rsidRDefault="00A930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3763434">
    <w:abstractNumId w:val="8"/>
  </w:num>
  <w:num w:numId="2" w16cid:durableId="357660958">
    <w:abstractNumId w:val="6"/>
  </w:num>
  <w:num w:numId="3" w16cid:durableId="186992447">
    <w:abstractNumId w:val="5"/>
  </w:num>
  <w:num w:numId="4" w16cid:durableId="1383023971">
    <w:abstractNumId w:val="4"/>
  </w:num>
  <w:num w:numId="5" w16cid:durableId="1719937242">
    <w:abstractNumId w:val="7"/>
  </w:num>
  <w:num w:numId="6" w16cid:durableId="170294402">
    <w:abstractNumId w:val="3"/>
  </w:num>
  <w:num w:numId="7" w16cid:durableId="1391538077">
    <w:abstractNumId w:val="2"/>
  </w:num>
  <w:num w:numId="8" w16cid:durableId="1693264655">
    <w:abstractNumId w:val="1"/>
  </w:num>
  <w:num w:numId="9" w16cid:durableId="203280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6DD6"/>
    <w:rsid w:val="00A930A6"/>
    <w:rsid w:val="00AA1D8D"/>
    <w:rsid w:val="00B26C3E"/>
    <w:rsid w:val="00B47730"/>
    <w:rsid w:val="00C3750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3E918"/>
  <w14:defaultImageDpi w14:val="300"/>
  <w15:docId w15:val="{9DBD5AAD-29ED-4E44-9E50-2C6741F0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DIDECO</cp:lastModifiedBy>
  <cp:revision>2</cp:revision>
  <dcterms:created xsi:type="dcterms:W3CDTF">2013-12-23T23:15:00Z</dcterms:created>
  <dcterms:modified xsi:type="dcterms:W3CDTF">2026-05-28T17:30:00Z</dcterms:modified>
  <cp:category/>
</cp:coreProperties>
</file>