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0EEE2" w14:textId="77777777" w:rsidR="00CE11E9" w:rsidRPr="00C1438F" w:rsidRDefault="00F67E0C">
      <w:pPr>
        <w:pStyle w:val="Ttulo1"/>
        <w:jc w:val="center"/>
      </w:pPr>
      <w:r w:rsidRPr="00C1438F">
        <w:t>BASES Y FORMULARIO DE POSTULACIÓN</w:t>
      </w:r>
      <w:r w:rsidRPr="00C1438F">
        <w:br/>
        <w:t>ESCUELA DE DIRIGENTES COMUNA DE SAN JUAN DE LA COSTA 2026</w:t>
      </w:r>
    </w:p>
    <w:p w14:paraId="47892BF4" w14:textId="77777777" w:rsidR="00CE11E9" w:rsidRPr="00C1438F" w:rsidRDefault="00F67E0C">
      <w:pPr>
        <w:pStyle w:val="Ttulo2"/>
      </w:pPr>
      <w:r w:rsidRPr="00C1438F">
        <w:t>1. ANTECEDENTES GENERALES</w:t>
      </w:r>
    </w:p>
    <w:p w14:paraId="74681BAF" w14:textId="7562D914" w:rsidR="00CE11E9" w:rsidRPr="00C1438F" w:rsidRDefault="00F67E0C" w:rsidP="003850E8">
      <w:pPr>
        <w:jc w:val="both"/>
      </w:pPr>
      <w:r w:rsidRPr="00C1438F">
        <w:t xml:space="preserve">La Ilustre Municipalidad de San Juan de la Costa, a través de la Dirección de Desarrollo Comunitario (DIDECO) y el Programa de Organizaciones Comunitarias, convoca a dirigentes y </w:t>
      </w:r>
      <w:proofErr w:type="spellStart"/>
      <w:r w:rsidRPr="00C1438F">
        <w:t>dirigentas</w:t>
      </w:r>
      <w:proofErr w:type="spellEnd"/>
      <w:r w:rsidRPr="00C1438F">
        <w:t xml:space="preserve"> sociales de la comuna a postular a la “Escuela de Dirigentes 2026”</w:t>
      </w:r>
      <w:r w:rsidRPr="00C1438F">
        <w:t>, instancia formativa orientada a fortalecer capacidades de liderazgo, gestión comunitaria y participación ciudadana</w:t>
      </w:r>
      <w:r w:rsidR="00BF2C54">
        <w:t xml:space="preserve"> con pertenencia cultural</w:t>
      </w:r>
      <w:r w:rsidRPr="00C1438F">
        <w:t>.</w:t>
      </w:r>
      <w:r w:rsidRPr="00C1438F">
        <w:br/>
      </w:r>
      <w:r w:rsidRPr="00C1438F">
        <w:br/>
        <w:t xml:space="preserve">La Escuela de Dirigentes contempla un proceso de formación nivel básico, desarrollado entre los meses de </w:t>
      </w:r>
      <w:r w:rsidR="00BF2C54">
        <w:t>junio</w:t>
      </w:r>
      <w:r w:rsidRPr="00C1438F">
        <w:t xml:space="preserve"> </w:t>
      </w:r>
      <w:r w:rsidR="00BF2C54">
        <w:t>a septiembre d</w:t>
      </w:r>
      <w:r w:rsidRPr="00C1438F">
        <w:t>e 2026, en coord</w:t>
      </w:r>
      <w:r w:rsidRPr="00C1438F">
        <w:t xml:space="preserve">inación con </w:t>
      </w:r>
      <w:r w:rsidR="003850E8">
        <w:t>instituto profesional</w:t>
      </w:r>
      <w:r w:rsidRPr="00C1438F">
        <w:t xml:space="preserve"> Santo Tomás sede Osorno.</w:t>
      </w:r>
    </w:p>
    <w:p w14:paraId="58FB05EE" w14:textId="77777777" w:rsidR="00CE11E9" w:rsidRPr="00C1438F" w:rsidRDefault="00F67E0C">
      <w:pPr>
        <w:pStyle w:val="Ttulo2"/>
      </w:pPr>
      <w:r w:rsidRPr="00C1438F">
        <w:t>2. OBJETIVO GENERAL</w:t>
      </w:r>
    </w:p>
    <w:p w14:paraId="311F50F5" w14:textId="77777777" w:rsidR="00CE11E9" w:rsidRPr="00C1438F" w:rsidRDefault="00F67E0C">
      <w:r w:rsidRPr="00C1438F">
        <w:t>Fortalecer el liderazgo, la gestión organizacional y la participación ciudadana de dirigentes sociales de la comuna de San Juan de la Costa, promoviendo el desarrollo comunitari</w:t>
      </w:r>
      <w:r w:rsidRPr="00C1438F">
        <w:t>o y el trabajo colaborativo.</w:t>
      </w:r>
    </w:p>
    <w:p w14:paraId="19718426" w14:textId="77777777" w:rsidR="00CE11E9" w:rsidRPr="00C1438F" w:rsidRDefault="00F67E0C">
      <w:pPr>
        <w:pStyle w:val="Ttulo2"/>
      </w:pPr>
      <w:r w:rsidRPr="00C1438F">
        <w:t>3. OBJETIVOS ESPECÍFICOS</w:t>
      </w:r>
    </w:p>
    <w:p w14:paraId="32E761AC" w14:textId="77777777" w:rsidR="00CE11E9" w:rsidRPr="00C1438F" w:rsidRDefault="00F67E0C">
      <w:r w:rsidRPr="00C1438F">
        <w:t>• Entregar herramientas básicas de liderazgo y gestión comunitaria.</w:t>
      </w:r>
      <w:r w:rsidRPr="00C1438F">
        <w:br/>
        <w:t>• Promover la participación ciudadana activa y organizada.</w:t>
      </w:r>
      <w:r w:rsidRPr="00C1438F">
        <w:br/>
        <w:t>• Fortalecer el vínculo entre dirigentes sociales y el municipio.</w:t>
      </w:r>
      <w:r w:rsidRPr="00C1438F">
        <w:br/>
        <w:t>• Fomenta</w:t>
      </w:r>
      <w:r w:rsidRPr="00C1438F">
        <w:t>r el trabajo colaborativo entre organizaciones sociales.</w:t>
      </w:r>
    </w:p>
    <w:p w14:paraId="719AE257" w14:textId="77777777" w:rsidR="00CE11E9" w:rsidRPr="00C1438F" w:rsidRDefault="00F67E0C">
      <w:pPr>
        <w:pStyle w:val="Ttulo2"/>
      </w:pPr>
      <w:r w:rsidRPr="00C1438F">
        <w:t>4. CUPOS DISPONIBLES</w:t>
      </w:r>
    </w:p>
    <w:p w14:paraId="5DEA2228" w14:textId="60C35B2E" w:rsidR="00CE11E9" w:rsidRPr="00C1438F" w:rsidRDefault="00F67E0C">
      <w:r w:rsidRPr="00C1438F">
        <w:t>La Escuela de Dirigentes contará con un total de 25 cupos para dirigentes</w:t>
      </w:r>
      <w:r w:rsidR="00CC2D0F">
        <w:t>/as,</w:t>
      </w:r>
      <w:r w:rsidRPr="00C1438F">
        <w:t xml:space="preserve"> sociales de la comuna.</w:t>
      </w:r>
    </w:p>
    <w:p w14:paraId="7A2D50CA" w14:textId="77777777" w:rsidR="00CE11E9" w:rsidRPr="00C1438F" w:rsidRDefault="00F67E0C">
      <w:pPr>
        <w:pStyle w:val="Ttulo2"/>
      </w:pPr>
      <w:r w:rsidRPr="00C1438F">
        <w:t>5. REQUISITOS DE POSTULACIÓN</w:t>
      </w:r>
    </w:p>
    <w:p w14:paraId="378143AE" w14:textId="5CED0214" w:rsidR="00CE11E9" w:rsidRPr="00C1438F" w:rsidRDefault="00F67E0C">
      <w:r w:rsidRPr="00C1438F">
        <w:t>• Ser mayor de 18 años.</w:t>
      </w:r>
      <w:r w:rsidRPr="00C1438F">
        <w:br/>
        <w:t>• Residir en la comuna d</w:t>
      </w:r>
      <w:r w:rsidRPr="00C1438F">
        <w:t>e San Juan de la Costa.</w:t>
      </w:r>
      <w:r w:rsidRPr="00C1438F">
        <w:br/>
        <w:t>• Contar con Registro Social de Hogares vigente en la comuna.</w:t>
      </w:r>
      <w:r w:rsidRPr="00C1438F">
        <w:br/>
        <w:t>• Pertenecer a una organización social, territorial, funcional o indígena de la comuna.</w:t>
      </w:r>
      <w:r w:rsidRPr="00C1438F">
        <w:br/>
        <w:t>• Tener disponibilidad para asistir a todas las jornadas de capacitación</w:t>
      </w:r>
      <w:bookmarkStart w:id="0" w:name="_GoBack"/>
      <w:bookmarkEnd w:id="0"/>
      <w:r w:rsidRPr="00C1438F">
        <w:t>.</w:t>
      </w:r>
      <w:r w:rsidRPr="00C1438F">
        <w:br/>
        <w:t>• Comple</w:t>
      </w:r>
      <w:r w:rsidRPr="00C1438F">
        <w:t>tar íntegramente el formulario de postulación.</w:t>
      </w:r>
      <w:r w:rsidRPr="00C1438F">
        <w:br/>
      </w:r>
      <w:r w:rsidRPr="00C1438F">
        <w:br/>
      </w:r>
      <w:r w:rsidRPr="00C1438F">
        <w:lastRenderedPageBreak/>
        <w:t>Asimismo, el proceso procurará resguardar criterios de equidad de género y representación territorial de la comuna.</w:t>
      </w:r>
    </w:p>
    <w:p w14:paraId="750E2C12" w14:textId="77777777" w:rsidR="00CE11E9" w:rsidRPr="00C1438F" w:rsidRDefault="00F67E0C">
      <w:pPr>
        <w:pStyle w:val="Ttulo2"/>
      </w:pPr>
      <w:r w:rsidRPr="00C1438F">
        <w:t>6. ORGANIZACIONES HABILITADAS</w:t>
      </w:r>
    </w:p>
    <w:p w14:paraId="3BBDA1C8" w14:textId="77777777" w:rsidR="00CE11E9" w:rsidRPr="00C1438F" w:rsidRDefault="00F67E0C">
      <w:r w:rsidRPr="00C1438F">
        <w:t>• Juntas de Vecinos.</w:t>
      </w:r>
      <w:r w:rsidRPr="00C1438F">
        <w:br/>
        <w:t>• Comunidades y asociaciones indígenas.</w:t>
      </w:r>
      <w:r w:rsidRPr="00C1438F">
        <w:br/>
        <w:t>•</w:t>
      </w:r>
      <w:r w:rsidRPr="00C1438F">
        <w:t xml:space="preserve"> Comités.</w:t>
      </w:r>
      <w:r w:rsidRPr="00C1438F">
        <w:br/>
        <w:t>• Talleres laborales.</w:t>
      </w:r>
      <w:r w:rsidRPr="00C1438F">
        <w:br/>
        <w:t>• Clubes deportivos.</w:t>
      </w:r>
      <w:r w:rsidRPr="00C1438F">
        <w:br/>
        <w:t>• Agrupaciones funcionales.</w:t>
      </w:r>
      <w:r w:rsidRPr="00C1438F">
        <w:br/>
        <w:t>• Otras organizaciones comunitarias con funcionamiento en la comuna.</w:t>
      </w:r>
    </w:p>
    <w:p w14:paraId="74F43737" w14:textId="77777777" w:rsidR="00CE11E9" w:rsidRPr="00C1438F" w:rsidRDefault="00F67E0C">
      <w:pPr>
        <w:pStyle w:val="Ttulo2"/>
      </w:pPr>
      <w:r w:rsidRPr="00C1438F">
        <w:t>7. DOCUMENTOS REQUERIDOS</w:t>
      </w:r>
    </w:p>
    <w:p w14:paraId="57F736B6" w14:textId="222C5131" w:rsidR="00CE11E9" w:rsidRPr="00C1438F" w:rsidRDefault="00F67E0C">
      <w:r w:rsidRPr="00C1438F">
        <w:t>• Fotocopia de cédula de identidad.</w:t>
      </w:r>
      <w:r w:rsidRPr="00C1438F">
        <w:br/>
      </w:r>
      <w:r w:rsidRPr="00C1438F">
        <w:t>• Certificado o documento que acredite pertenencia a una organización de la comuna.</w:t>
      </w:r>
      <w:r w:rsidRPr="00C1438F">
        <w:br/>
        <w:t>• Formulario de postulación firmado.</w:t>
      </w:r>
    </w:p>
    <w:p w14:paraId="41FAB62A" w14:textId="77777777" w:rsidR="00CE11E9" w:rsidRPr="00C1438F" w:rsidRDefault="00F67E0C">
      <w:pPr>
        <w:pStyle w:val="Ttulo2"/>
      </w:pPr>
      <w:r w:rsidRPr="00C1438F">
        <w:t>8. PERÍODO Y LUGAR DE POSTULACIÓN</w:t>
      </w:r>
    </w:p>
    <w:p w14:paraId="4A2B3F20" w14:textId="53AAC5F3" w:rsidR="00CE11E9" w:rsidRPr="00C1438F" w:rsidRDefault="00F67E0C">
      <w:r w:rsidRPr="00C1438F">
        <w:t xml:space="preserve">Las postulaciones se recibirán desde el </w:t>
      </w:r>
      <w:r w:rsidR="001559A1">
        <w:t>22</w:t>
      </w:r>
      <w:r w:rsidRPr="00C1438F">
        <w:t xml:space="preserve"> de </w:t>
      </w:r>
      <w:r w:rsidR="00C1438F" w:rsidRPr="00C1438F">
        <w:t>mayo</w:t>
      </w:r>
      <w:r w:rsidRPr="00C1438F">
        <w:t xml:space="preserve"> de 2026 hasta el </w:t>
      </w:r>
      <w:r w:rsidR="001559A1">
        <w:t>29</w:t>
      </w:r>
      <w:r w:rsidRPr="00C1438F">
        <w:t xml:space="preserve"> de </w:t>
      </w:r>
      <w:r w:rsidR="00C1438F" w:rsidRPr="00C1438F">
        <w:t>mayo</w:t>
      </w:r>
      <w:r w:rsidRPr="00C1438F">
        <w:t xml:space="preserve"> de 2026.</w:t>
      </w:r>
      <w:r w:rsidRPr="00C1438F">
        <w:br/>
      </w:r>
      <w:r w:rsidRPr="00C1438F">
        <w:br/>
        <w:t>Lo</w:t>
      </w:r>
      <w:r w:rsidRPr="00C1438F">
        <w:t>s antecedentes deberán ingresarse en:</w:t>
      </w:r>
      <w:r w:rsidRPr="00C1438F">
        <w:br/>
        <w:t>• Oficina de Partes de la Ilustre Municipalidad de San Juan de la Costa.</w:t>
      </w:r>
      <w:r w:rsidRPr="00C1438F">
        <w:br/>
        <w:t>• Oficina Municipal de Misión San Juan.</w:t>
      </w:r>
    </w:p>
    <w:p w14:paraId="78218E9B" w14:textId="77777777" w:rsidR="00CE11E9" w:rsidRPr="00C1438F" w:rsidRDefault="00F67E0C">
      <w:pPr>
        <w:pStyle w:val="Ttulo2"/>
      </w:pPr>
      <w:r w:rsidRPr="00C1438F">
        <w:t>9. CRITERIOS DE SELECCIÓN</w:t>
      </w:r>
    </w:p>
    <w:p w14:paraId="3A68C44C" w14:textId="77777777" w:rsidR="00CE11E9" w:rsidRPr="00C1438F" w:rsidRDefault="00F67E0C">
      <w:r w:rsidRPr="00C1438F">
        <w:t>• Participación activa en organización comunitaria – 30%</w:t>
      </w:r>
      <w:r w:rsidRPr="00C1438F">
        <w:br/>
        <w:t>• Motivación e interés</w:t>
      </w:r>
      <w:r w:rsidRPr="00C1438F">
        <w:t xml:space="preserve"> en participar – 25%</w:t>
      </w:r>
      <w:r w:rsidRPr="00C1438F">
        <w:br/>
        <w:t>• Disponibilidad y compromiso de asistencia – 25%</w:t>
      </w:r>
      <w:r w:rsidRPr="00C1438F">
        <w:br/>
        <w:t>• Equidad territorial y de género – 20%</w:t>
      </w:r>
    </w:p>
    <w:p w14:paraId="603F7857" w14:textId="77777777" w:rsidR="00CE11E9" w:rsidRPr="00C1438F" w:rsidRDefault="00F67E0C">
      <w:pPr>
        <w:pStyle w:val="Ttulo2"/>
      </w:pPr>
      <w:r w:rsidRPr="00C1438F">
        <w:t>10. COMISIÓN EVALUADORA</w:t>
      </w:r>
    </w:p>
    <w:p w14:paraId="7DF88E8C" w14:textId="63EFEFCE" w:rsidR="00CE11E9" w:rsidRPr="00C1438F" w:rsidRDefault="00F67E0C">
      <w:r w:rsidRPr="00C1438F">
        <w:t>La evaluación de las postulaciones estará a cargo de una comisión integrada por</w:t>
      </w:r>
      <w:r w:rsidR="00CC2D0F">
        <w:t xml:space="preserve"> DIDECO</w:t>
      </w:r>
      <w:r w:rsidR="001559A1">
        <w:t xml:space="preserve"> y </w:t>
      </w:r>
      <w:proofErr w:type="spellStart"/>
      <w:r w:rsidR="00C1438F" w:rsidRPr="00C1438F">
        <w:t>Direccion</w:t>
      </w:r>
      <w:proofErr w:type="spellEnd"/>
      <w:r w:rsidR="00C1438F" w:rsidRPr="00C1438F">
        <w:t xml:space="preserve"> de </w:t>
      </w:r>
      <w:r w:rsidR="00C1438F">
        <w:t>administración municipal</w:t>
      </w:r>
      <w:r w:rsidR="001559A1">
        <w:t>.</w:t>
      </w:r>
    </w:p>
    <w:p w14:paraId="4381951C" w14:textId="77777777" w:rsidR="00CE11E9" w:rsidRPr="00C1438F" w:rsidRDefault="00F67E0C">
      <w:pPr>
        <w:pStyle w:val="Ttulo2"/>
      </w:pPr>
      <w:r w:rsidRPr="00C1438F">
        <w:t>11. OBLIGACIONES DE LOS PARTICIPANTES</w:t>
      </w:r>
    </w:p>
    <w:p w14:paraId="5D421D93" w14:textId="77777777" w:rsidR="00CE11E9" w:rsidRPr="00C1438F" w:rsidRDefault="00F67E0C">
      <w:r w:rsidRPr="00C1438F">
        <w:t>• Asistir regularmente a las jornadas de capacitación.</w:t>
      </w:r>
      <w:r w:rsidRPr="00C1438F">
        <w:br/>
        <w:t>• Participar activamente en las actividades formativas.</w:t>
      </w:r>
      <w:r w:rsidRPr="00C1438F">
        <w:br/>
        <w:t>• Mantener una conducta de respeto y colaboración.</w:t>
      </w:r>
      <w:r w:rsidRPr="00C1438F">
        <w:br/>
        <w:t>• Cumplir</w:t>
      </w:r>
      <w:r w:rsidRPr="00C1438F">
        <w:t xml:space="preserve"> con los horarios y lineamientos del programa.</w:t>
      </w:r>
    </w:p>
    <w:p w14:paraId="4C757867" w14:textId="77777777" w:rsidR="00CE11E9" w:rsidRPr="00C1438F" w:rsidRDefault="00F67E0C">
      <w:pPr>
        <w:pStyle w:val="Ttulo2"/>
      </w:pPr>
      <w:r w:rsidRPr="00C1438F">
        <w:lastRenderedPageBreak/>
        <w:t>12. CERTIFICACIÓN</w:t>
      </w:r>
    </w:p>
    <w:p w14:paraId="5198E5C0" w14:textId="6F2D67D4" w:rsidR="00CE11E9" w:rsidRPr="00C1438F" w:rsidRDefault="00F67E0C">
      <w:r w:rsidRPr="00C1438F">
        <w:t xml:space="preserve">Recibirán certificación quienes cumplan con un mínimo de asistencia del </w:t>
      </w:r>
      <w:r w:rsidR="00CC2D0F">
        <w:t>75</w:t>
      </w:r>
      <w:r w:rsidRPr="00C1438F">
        <w:t>% de las jornadas programadas.</w:t>
      </w:r>
    </w:p>
    <w:p w14:paraId="71B2EAE3" w14:textId="77777777" w:rsidR="00CE11E9" w:rsidRPr="00C1438F" w:rsidRDefault="00F67E0C">
      <w:r w:rsidRPr="00C1438F">
        <w:br w:type="page"/>
      </w:r>
    </w:p>
    <w:p w14:paraId="77E9F521" w14:textId="77777777" w:rsidR="00CE11E9" w:rsidRPr="00C1438F" w:rsidRDefault="00F67E0C">
      <w:pPr>
        <w:pStyle w:val="Ttulo1"/>
        <w:jc w:val="center"/>
      </w:pPr>
      <w:r w:rsidRPr="00C1438F">
        <w:lastRenderedPageBreak/>
        <w:t>FORMULARIO DE POSTULACIÓN</w:t>
      </w:r>
      <w:r w:rsidRPr="00C1438F">
        <w:br/>
        <w:t>ESCUELA DE DIRIGENTES COMUNA DE SAN JUAN DE LA COSTA 2026</w:t>
      </w:r>
    </w:p>
    <w:p w14:paraId="656DFE21" w14:textId="77777777" w:rsidR="00CE11E9" w:rsidRPr="00C1438F" w:rsidRDefault="00F67E0C">
      <w:pPr>
        <w:pStyle w:val="Ttulo2"/>
      </w:pPr>
      <w:r w:rsidRPr="00C1438F">
        <w:t>I. IDENTIFICACIÓN DEL POSTULANTE</w:t>
      </w:r>
    </w:p>
    <w:p w14:paraId="47BB1DAA" w14:textId="2680532C" w:rsidR="00CE11E9" w:rsidRPr="00C1438F" w:rsidRDefault="00F67E0C">
      <w:r w:rsidRPr="00C1438F">
        <w:t>Nombre completo: _______________________________________</w:t>
      </w:r>
      <w:r w:rsidRPr="00C1438F">
        <w:br/>
      </w:r>
      <w:r w:rsidRPr="00C1438F">
        <w:br/>
        <w:t>RUT: _______________________________________</w:t>
      </w:r>
      <w:r w:rsidRPr="00C1438F">
        <w:br/>
      </w:r>
      <w:r w:rsidRPr="00C1438F">
        <w:br/>
        <w:t>Fecha de nacimiento: _______________________________________</w:t>
      </w:r>
      <w:r w:rsidRPr="00C1438F">
        <w:br/>
      </w:r>
      <w:r w:rsidRPr="00C1438F">
        <w:br/>
        <w:t>Edad: _______________________________________</w:t>
      </w:r>
      <w:r w:rsidRPr="00C1438F">
        <w:br/>
      </w:r>
      <w:r w:rsidRPr="00C1438F">
        <w:br/>
        <w:t>Dirección</w:t>
      </w:r>
      <w:r w:rsidR="001559A1">
        <w:t xml:space="preserve"> / </w:t>
      </w:r>
      <w:r w:rsidR="001559A1" w:rsidRPr="00C1438F">
        <w:t>Sector:</w:t>
      </w:r>
      <w:r w:rsidRPr="00C1438F">
        <w:t>:</w:t>
      </w:r>
      <w:r w:rsidRPr="00C1438F">
        <w:t xml:space="preserve"> _______________________________________</w:t>
      </w:r>
      <w:r w:rsidRPr="00C1438F">
        <w:br/>
      </w:r>
      <w:r w:rsidRPr="00C1438F">
        <w:br/>
      </w:r>
      <w:r w:rsidRPr="00C1438F">
        <w:br/>
        <w:t>Teléfono de contacto: _______________________________________</w:t>
      </w:r>
      <w:r w:rsidRPr="00C1438F">
        <w:br/>
      </w:r>
      <w:r w:rsidRPr="00C1438F">
        <w:br/>
        <w:t>Correo electrónico: _______________________________________</w:t>
      </w:r>
    </w:p>
    <w:p w14:paraId="706DEF40" w14:textId="77777777" w:rsidR="00CE11E9" w:rsidRPr="00C1438F" w:rsidRDefault="00F67E0C">
      <w:pPr>
        <w:pStyle w:val="Ttulo2"/>
      </w:pPr>
      <w:r w:rsidRPr="00C1438F">
        <w:t>II. ANTECEDENTES ORGANIZACIONALES</w:t>
      </w:r>
    </w:p>
    <w:p w14:paraId="44806B0D" w14:textId="77777777" w:rsidR="00CE11E9" w:rsidRPr="00C1438F" w:rsidRDefault="00F67E0C">
      <w:r w:rsidRPr="00C1438F">
        <w:t>Nombre d</w:t>
      </w:r>
      <w:r w:rsidRPr="00C1438F">
        <w:t>e la organización: _______________________________________</w:t>
      </w:r>
      <w:r w:rsidRPr="00C1438F">
        <w:br/>
      </w:r>
      <w:r w:rsidRPr="00C1438F">
        <w:br/>
        <w:t>Tipo de organización:</w:t>
      </w:r>
      <w:r w:rsidRPr="00C1438F">
        <w:br/>
        <w:t>☐ Junta de Vecinos</w:t>
      </w:r>
      <w:r w:rsidRPr="00C1438F">
        <w:br/>
        <w:t>☐ Comunidad Indígena</w:t>
      </w:r>
      <w:r w:rsidRPr="00C1438F">
        <w:br/>
        <w:t>☐ Comité</w:t>
      </w:r>
      <w:r w:rsidRPr="00C1438F">
        <w:br/>
        <w:t>☐ Club Deportivo</w:t>
      </w:r>
      <w:r w:rsidRPr="00C1438F">
        <w:br/>
        <w:t>☐ Taller Laboral</w:t>
      </w:r>
      <w:r w:rsidRPr="00C1438F">
        <w:br/>
        <w:t>☐ Otra: _______________________</w:t>
      </w:r>
      <w:r w:rsidRPr="00C1438F">
        <w:br/>
      </w:r>
      <w:r w:rsidRPr="00C1438F">
        <w:br/>
        <w:t>Cargo que desempeña en la organización:</w:t>
      </w:r>
      <w:r w:rsidRPr="00C1438F">
        <w:br/>
        <w:t>__________________</w:t>
      </w:r>
      <w:r w:rsidRPr="00C1438F">
        <w:t>_____________________</w:t>
      </w:r>
      <w:r w:rsidRPr="00C1438F">
        <w:br/>
      </w:r>
      <w:r w:rsidRPr="00C1438F">
        <w:br/>
        <w:t>Tiempo de participación en la organización:</w:t>
      </w:r>
      <w:r w:rsidRPr="00C1438F">
        <w:br/>
        <w:t>_______________________________________</w:t>
      </w:r>
    </w:p>
    <w:p w14:paraId="0D97B4DB" w14:textId="77777777" w:rsidR="00CE11E9" w:rsidRPr="00C1438F" w:rsidRDefault="00F67E0C">
      <w:pPr>
        <w:pStyle w:val="Ttulo2"/>
      </w:pPr>
      <w:r w:rsidRPr="00C1438F">
        <w:lastRenderedPageBreak/>
        <w:t>III. MOTIVACIÓN</w:t>
      </w:r>
    </w:p>
    <w:p w14:paraId="1001F4F4" w14:textId="77777777" w:rsidR="00CE11E9" w:rsidRPr="00C1438F" w:rsidRDefault="00F67E0C">
      <w:r w:rsidRPr="00C1438F">
        <w:t>¿Por qué desea participar en la Escuela de Dirigentes?</w:t>
      </w:r>
      <w:r w:rsidRPr="00C1438F">
        <w:br/>
      </w:r>
      <w:r w:rsidRPr="00C1438F">
        <w:br/>
        <w:t>__________________________________________________________________</w:t>
      </w:r>
      <w:r w:rsidRPr="00C1438F">
        <w:br/>
      </w:r>
      <w:r w:rsidRPr="00C1438F">
        <w:br/>
        <w:t>_________</w:t>
      </w:r>
      <w:r w:rsidRPr="00C1438F">
        <w:t>_________________________________________________________</w:t>
      </w:r>
      <w:r w:rsidRPr="00C1438F">
        <w:br/>
      </w:r>
      <w:r w:rsidRPr="00C1438F">
        <w:br/>
        <w:t>__________________________________________________________________</w:t>
      </w:r>
      <w:r w:rsidRPr="00C1438F">
        <w:br/>
      </w:r>
      <w:r w:rsidRPr="00C1438F">
        <w:br/>
        <w:t>¿Cómo cree que esta capacitación beneficiará a su organización y comunidad?</w:t>
      </w:r>
      <w:r w:rsidRPr="00C1438F">
        <w:br/>
      </w:r>
      <w:r w:rsidRPr="00C1438F">
        <w:br/>
        <w:t>____________________________________________________</w:t>
      </w:r>
      <w:r w:rsidRPr="00C1438F">
        <w:t>______________</w:t>
      </w:r>
      <w:r w:rsidRPr="00C1438F">
        <w:br/>
      </w:r>
      <w:r w:rsidRPr="00C1438F">
        <w:br/>
        <w:t>__________________________________________________________________</w:t>
      </w:r>
      <w:r w:rsidRPr="00C1438F">
        <w:br/>
      </w:r>
      <w:r w:rsidRPr="00C1438F">
        <w:br/>
        <w:t>__________________________________________________________________</w:t>
      </w:r>
    </w:p>
    <w:p w14:paraId="361EDB61" w14:textId="77777777" w:rsidR="00CE11E9" w:rsidRPr="00C1438F" w:rsidRDefault="00F67E0C">
      <w:pPr>
        <w:pStyle w:val="Ttulo2"/>
      </w:pPr>
      <w:r w:rsidRPr="00C1438F">
        <w:t>IV. DISPONIBILIDAD Y COMPROMISO</w:t>
      </w:r>
    </w:p>
    <w:p w14:paraId="58D2EE8E" w14:textId="77777777" w:rsidR="00CE11E9" w:rsidRPr="00C1438F" w:rsidRDefault="00F67E0C">
      <w:r w:rsidRPr="00C1438F">
        <w:t xml:space="preserve">Declaro tener disponibilidad para asistir a las jornadas de capacitación </w:t>
      </w:r>
      <w:r w:rsidRPr="00C1438F">
        <w:t>programadas por la Escuela de Dirigentes.</w:t>
      </w:r>
      <w:r w:rsidRPr="00C1438F">
        <w:br/>
      </w:r>
      <w:r w:rsidRPr="00C1438F">
        <w:br/>
        <w:t>☐ Sí</w:t>
      </w:r>
      <w:r w:rsidRPr="00C1438F">
        <w:br/>
        <w:t>☐ No</w:t>
      </w:r>
    </w:p>
    <w:p w14:paraId="2F16A104" w14:textId="77777777" w:rsidR="00CE11E9" w:rsidRPr="00C1438F" w:rsidRDefault="00F67E0C">
      <w:pPr>
        <w:pStyle w:val="Ttulo2"/>
      </w:pPr>
      <w:r w:rsidRPr="00C1438F">
        <w:t>V. DECLARACIÓN</w:t>
      </w:r>
    </w:p>
    <w:p w14:paraId="122BF1B8" w14:textId="77777777" w:rsidR="00CE11E9" w:rsidRPr="00C1438F" w:rsidRDefault="00F67E0C">
      <w:r w:rsidRPr="00C1438F">
        <w:t>Declaro que los antecedentes entregados en esta postulación son verídicos y acepto las condiciones establecidas en las presentes bases.</w:t>
      </w:r>
      <w:r w:rsidRPr="00C1438F">
        <w:br/>
      </w:r>
      <w:r w:rsidRPr="00C1438F">
        <w:br/>
        <w:t>Firma postulante: _______________________________</w:t>
      </w:r>
      <w:r w:rsidRPr="00C1438F">
        <w:br/>
      </w:r>
      <w:r w:rsidRPr="00C1438F">
        <w:br/>
      </w:r>
      <w:r w:rsidRPr="00C1438F">
        <w:t>Fecha: _______________________________</w:t>
      </w:r>
    </w:p>
    <w:p w14:paraId="3AE4DC76" w14:textId="77777777" w:rsidR="00CE11E9" w:rsidRPr="00C1438F" w:rsidRDefault="00F67E0C">
      <w:pPr>
        <w:pStyle w:val="Ttulo2"/>
      </w:pPr>
      <w:r w:rsidRPr="00C1438F">
        <w:t>DOCUMENTOS A ADJUNTAR</w:t>
      </w:r>
    </w:p>
    <w:p w14:paraId="78EA72AE" w14:textId="363648EA" w:rsidR="00CE11E9" w:rsidRDefault="00F67E0C">
      <w:r w:rsidRPr="00C1438F">
        <w:t>• Fotocopia cédula de identidad.</w:t>
      </w:r>
      <w:r w:rsidRPr="00C1438F">
        <w:br/>
        <w:t>• Documento que acredite pertenencia a organización comunitaria.</w:t>
      </w:r>
    </w:p>
    <w:sectPr w:rsidR="00CE11E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BA17E" w14:textId="77777777" w:rsidR="00F67E0C" w:rsidRDefault="00F67E0C" w:rsidP="00C1438F">
      <w:pPr>
        <w:spacing w:after="0" w:line="240" w:lineRule="auto"/>
      </w:pPr>
      <w:r>
        <w:separator/>
      </w:r>
    </w:p>
  </w:endnote>
  <w:endnote w:type="continuationSeparator" w:id="0">
    <w:p w14:paraId="6B9C79B3" w14:textId="77777777" w:rsidR="00F67E0C" w:rsidRDefault="00F67E0C" w:rsidP="00C1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1FD1D" w14:textId="77777777" w:rsidR="00F67E0C" w:rsidRDefault="00F67E0C" w:rsidP="00C1438F">
      <w:pPr>
        <w:spacing w:after="0" w:line="240" w:lineRule="auto"/>
      </w:pPr>
      <w:r>
        <w:separator/>
      </w:r>
    </w:p>
  </w:footnote>
  <w:footnote w:type="continuationSeparator" w:id="0">
    <w:p w14:paraId="6CACF0EC" w14:textId="77777777" w:rsidR="00F67E0C" w:rsidRDefault="00F67E0C" w:rsidP="00C14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7D873" w14:textId="138826C7" w:rsidR="00C1438F" w:rsidRDefault="00C1438F">
    <w:pPr>
      <w:pStyle w:val="Encabezado"/>
    </w:pPr>
    <w:r w:rsidRPr="009F2935">
      <w:rPr>
        <w:rFonts w:ascii="Arial" w:hAnsi="Arial" w:cs="Arial"/>
        <w:b/>
        <w:noProof/>
        <w:color w:val="244061" w:themeColor="accent1" w:themeShade="80"/>
        <w:lang w:eastAsia="es-CL"/>
      </w:rPr>
      <w:drawing>
        <wp:anchor distT="0" distB="0" distL="114300" distR="114300" simplePos="0" relativeHeight="251657728" behindDoc="0" locked="0" layoutInCell="1" allowOverlap="1" wp14:anchorId="64415F43" wp14:editId="2F047A46">
          <wp:simplePos x="0" y="0"/>
          <wp:positionH relativeFrom="margin">
            <wp:posOffset>2114550</wp:posOffset>
          </wp:positionH>
          <wp:positionV relativeFrom="margin">
            <wp:posOffset>-1596390</wp:posOffset>
          </wp:positionV>
          <wp:extent cx="1085850" cy="995680"/>
          <wp:effectExtent l="0" t="0" r="0" b="0"/>
          <wp:wrapSquare wrapText="bothSides"/>
          <wp:docPr id="7" name="Imagen 7" descr="C:\Users\FOMENTO\AppData\Local\Microsoft\Windows\INetCache\Content.Word\Logo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C:\Users\FOMENTO\AppData\Local\Microsoft\Windows\INetCache\Content.Word\Logo vertic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47" t="13333" r="15447" b="12889"/>
                  <a:stretch>
                    <a:fillRect/>
                  </a:stretch>
                </pic:blipFill>
                <pic:spPr>
                  <a:xfrm>
                    <a:off x="0" y="0"/>
                    <a:ext cx="108585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7B3A8A" w14:textId="2025EF1A" w:rsidR="00C1438F" w:rsidRDefault="00C1438F">
    <w:pPr>
      <w:pStyle w:val="Encabezado"/>
    </w:pPr>
  </w:p>
  <w:p w14:paraId="3CE7678A" w14:textId="77777777" w:rsidR="00C1438F" w:rsidRDefault="00C1438F">
    <w:pPr>
      <w:pStyle w:val="Encabezado"/>
    </w:pPr>
  </w:p>
  <w:p w14:paraId="72250C20" w14:textId="77777777" w:rsidR="00C1438F" w:rsidRDefault="00C1438F">
    <w:pPr>
      <w:pStyle w:val="Encabezado"/>
    </w:pPr>
  </w:p>
  <w:p w14:paraId="2757D471" w14:textId="77777777" w:rsidR="00C1438F" w:rsidRDefault="00C1438F" w:rsidP="00C1438F">
    <w:pPr>
      <w:jc w:val="center"/>
      <w:rPr>
        <w:rFonts w:ascii="Arial" w:hAnsi="Arial" w:cs="Arial"/>
        <w:b/>
        <w:color w:val="215868" w:themeColor="accent5" w:themeShade="80"/>
      </w:rPr>
    </w:pPr>
    <w:r>
      <w:rPr>
        <w:rFonts w:ascii="Arial" w:hAnsi="Arial" w:cs="Arial"/>
        <w:b/>
        <w:color w:val="215868" w:themeColor="accent5" w:themeShade="80"/>
      </w:rPr>
      <w:t xml:space="preserve">DIRECCIÓN DE DESARROLLO </w:t>
    </w:r>
    <w:bookmarkStart w:id="1" w:name="_Hlk227244493"/>
    <w:r>
      <w:rPr>
        <w:rFonts w:ascii="Arial" w:hAnsi="Arial" w:cs="Arial"/>
        <w:b/>
        <w:color w:val="215868" w:themeColor="accent5" w:themeShade="80"/>
      </w:rPr>
      <w:t>COMUNITARIO</w:t>
    </w:r>
    <w:bookmarkEnd w:id="1"/>
  </w:p>
  <w:p w14:paraId="01A6828B" w14:textId="16466EDB" w:rsidR="00C1438F" w:rsidRDefault="00C1438F" w:rsidP="00C1438F">
    <w:pPr>
      <w:pStyle w:val="Encabezado"/>
      <w:jc w:val="center"/>
    </w:pPr>
    <w:r>
      <w:rPr>
        <w:rFonts w:ascii="Arial" w:hAnsi="Arial" w:cs="Arial"/>
        <w:b/>
        <w:color w:val="215868" w:themeColor="accent5" w:themeShade="80"/>
      </w:rPr>
      <w:t>ORGANIZACIONES</w:t>
    </w:r>
    <w:r w:rsidRPr="009F2935">
      <w:rPr>
        <w:rFonts w:ascii="Arial" w:hAnsi="Arial" w:cs="Arial"/>
        <w:b/>
        <w:color w:val="244061" w:themeColor="accent1" w:themeShade="80"/>
      </w:rPr>
      <w:t xml:space="preserve"> </w:t>
    </w:r>
    <w:r>
      <w:rPr>
        <w:rFonts w:ascii="Arial" w:hAnsi="Arial" w:cs="Arial"/>
        <w:b/>
        <w:color w:val="215868" w:themeColor="accent5" w:themeShade="80"/>
      </w:rPr>
      <w:t>COMUNITARIO</w:t>
    </w:r>
  </w:p>
  <w:p w14:paraId="5580E8B2" w14:textId="502AC303" w:rsidR="00C1438F" w:rsidRDefault="00C143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59A1"/>
    <w:rsid w:val="0017559D"/>
    <w:rsid w:val="0029639D"/>
    <w:rsid w:val="00326F90"/>
    <w:rsid w:val="003850E8"/>
    <w:rsid w:val="00AA1D8D"/>
    <w:rsid w:val="00B47730"/>
    <w:rsid w:val="00BF2C54"/>
    <w:rsid w:val="00C1438F"/>
    <w:rsid w:val="00CB0664"/>
    <w:rsid w:val="00CC2D0F"/>
    <w:rsid w:val="00CE11E9"/>
    <w:rsid w:val="00DD4F87"/>
    <w:rsid w:val="00F67E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21C65"/>
  <w14:defaultImageDpi w14:val="300"/>
  <w15:docId w15:val="{749A5963-E24B-43E5-BD59-E4A3DCD0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1438F"/>
    <w:pPr>
      <w:spacing w:after="0" w:line="240" w:lineRule="auto"/>
    </w:pPr>
    <w:rPr>
      <w:rFonts w:ascii="Tahoma" w:eastAsiaTheme="minorHAnsi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1438F"/>
    <w:rPr>
      <w:rFonts w:ascii="Tahoma" w:eastAsiaTheme="minorHAns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A2363D-2FFE-454C-95A7-839DE8CE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814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JAdriazola</cp:lastModifiedBy>
  <cp:revision>6</cp:revision>
  <cp:lastPrinted>2026-05-11T15:59:00Z</cp:lastPrinted>
  <dcterms:created xsi:type="dcterms:W3CDTF">2013-12-23T23:15:00Z</dcterms:created>
  <dcterms:modified xsi:type="dcterms:W3CDTF">2026-05-23T01:57:00Z</dcterms:modified>
  <cp:category/>
</cp:coreProperties>
</file>