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68DA" w14:textId="77777777" w:rsidR="00353CDD" w:rsidRPr="00F309A5" w:rsidRDefault="00000000">
      <w:pPr>
        <w:pStyle w:val="Ttulo"/>
        <w:jc w:val="center"/>
      </w:pPr>
      <w:r w:rsidRPr="00F309A5">
        <w:t>FORMULARIO DE POSTULACIÓN</w:t>
      </w:r>
    </w:p>
    <w:p w14:paraId="06C24F8C" w14:textId="79BACE25" w:rsidR="00353CDD" w:rsidRPr="00F309A5" w:rsidRDefault="00000000">
      <w:pPr>
        <w:jc w:val="center"/>
      </w:pPr>
      <w:r w:rsidRPr="00F309A5">
        <w:t xml:space="preserve">FONDOS CONCURSABLES MUNICIPALES </w:t>
      </w:r>
      <w:proofErr w:type="gramStart"/>
      <w:r w:rsidRPr="00F309A5">
        <w:t>202</w:t>
      </w:r>
      <w:r w:rsidR="00F632E1">
        <w:t>6</w:t>
      </w:r>
      <w:r w:rsidR="005E5B4B" w:rsidRPr="00F309A5">
        <w:t xml:space="preserve">  (</w:t>
      </w:r>
      <w:proofErr w:type="gramEnd"/>
      <w:r w:rsidR="005E5B4B" w:rsidRPr="00F309A5">
        <w:t>FONDEPO – FONPEM -FONDECO)</w:t>
      </w:r>
    </w:p>
    <w:p w14:paraId="67726F9B" w14:textId="77777777" w:rsidR="00353CDD" w:rsidRPr="00F309A5" w:rsidRDefault="00000000">
      <w:pPr>
        <w:jc w:val="center"/>
      </w:pPr>
      <w:r w:rsidRPr="00F309A5">
        <w:t>Ilustre Municipalidad de San Juan de la Costa</w:t>
      </w:r>
    </w:p>
    <w:p w14:paraId="2C308947" w14:textId="6E622A4E" w:rsidR="00353CDD" w:rsidRPr="00F309A5" w:rsidRDefault="00000000">
      <w:pPr>
        <w:pStyle w:val="Ttulo1"/>
      </w:pPr>
      <w:r w:rsidRPr="00F309A5">
        <w:t>1. IDENTIFICACIÓN DE LA ORGANIZACIÓN</w:t>
      </w:r>
    </w:p>
    <w:p w14:paraId="5D0F439B" w14:textId="77777777" w:rsidR="00353CDD" w:rsidRPr="00F309A5" w:rsidRDefault="00000000">
      <w:r w:rsidRPr="00F309A5">
        <w:t>Nombre de la organización:</w:t>
      </w:r>
    </w:p>
    <w:p w14:paraId="2DA170D8" w14:textId="77777777" w:rsidR="00353CDD" w:rsidRPr="00F309A5" w:rsidRDefault="00000000">
      <w:r w:rsidRPr="00F309A5">
        <w:t>Tipo de organización:</w:t>
      </w:r>
    </w:p>
    <w:p w14:paraId="2572D8A6" w14:textId="77777777" w:rsidR="00353CDD" w:rsidRPr="00F309A5" w:rsidRDefault="00000000">
      <w:r w:rsidRPr="00F309A5">
        <w:t>☐ Club/Asociación/Agrupación Deportiva (FONDEPO)</w:t>
      </w:r>
    </w:p>
    <w:p w14:paraId="41EE2B66" w14:textId="77777777" w:rsidR="00353CDD" w:rsidRPr="00F309A5" w:rsidRDefault="00000000">
      <w:r w:rsidRPr="00F309A5">
        <w:t>☐ Organización de Personas Mayores (FONPEM)</w:t>
      </w:r>
    </w:p>
    <w:p w14:paraId="6903D2C0" w14:textId="5A43177E" w:rsidR="00353CDD" w:rsidRPr="00F309A5" w:rsidRDefault="00000000">
      <w:r w:rsidRPr="00F309A5">
        <w:t>☐ Junta de Vecinos / Asociación Indígena / Comunidad</w:t>
      </w:r>
      <w:r w:rsidR="005E5B4B" w:rsidRPr="00F309A5">
        <w:t xml:space="preserve"> </w:t>
      </w:r>
      <w:proofErr w:type="spellStart"/>
      <w:r w:rsidR="005E5B4B" w:rsidRPr="00F309A5">
        <w:t>indigena</w:t>
      </w:r>
      <w:proofErr w:type="spellEnd"/>
      <w:r w:rsidRPr="00F309A5">
        <w:t xml:space="preserve"> / Organización Funcional (FONDECO)</w:t>
      </w:r>
    </w:p>
    <w:p w14:paraId="52B902C4" w14:textId="77777777" w:rsidR="00353CDD" w:rsidRPr="00F309A5" w:rsidRDefault="00000000">
      <w:r w:rsidRPr="00F309A5">
        <w:t>RUT de la organización:</w:t>
      </w:r>
    </w:p>
    <w:p w14:paraId="1EABEC14" w14:textId="77777777" w:rsidR="00353CDD" w:rsidRPr="00F309A5" w:rsidRDefault="00000000">
      <w:r w:rsidRPr="00F309A5">
        <w:t>Domicilio:</w:t>
      </w:r>
    </w:p>
    <w:p w14:paraId="448C6AB2" w14:textId="77777777" w:rsidR="00353CDD" w:rsidRPr="00F309A5" w:rsidRDefault="00000000">
      <w:r w:rsidRPr="00F309A5">
        <w:t>Correo electrónico institucional (si tiene):</w:t>
      </w:r>
    </w:p>
    <w:p w14:paraId="59E607AD" w14:textId="77777777" w:rsidR="00353CDD" w:rsidRPr="00F309A5" w:rsidRDefault="00000000">
      <w:r w:rsidRPr="00F309A5">
        <w:t>Teléfono de contacto:</w:t>
      </w:r>
    </w:p>
    <w:p w14:paraId="68C16FF5" w14:textId="46FDD3E4" w:rsidR="00353CDD" w:rsidRPr="00F309A5" w:rsidRDefault="00000000">
      <w:pPr>
        <w:pStyle w:val="Ttulo1"/>
      </w:pPr>
      <w:r w:rsidRPr="00F309A5">
        <w:t>2. REPRESENTANTE LEGAL</w:t>
      </w:r>
    </w:p>
    <w:p w14:paraId="5FF0EA5C" w14:textId="77777777" w:rsidR="00353CDD" w:rsidRPr="00F309A5" w:rsidRDefault="00000000">
      <w:r w:rsidRPr="00F309A5">
        <w:t>Nombre completo:</w:t>
      </w:r>
    </w:p>
    <w:p w14:paraId="385BBBE4" w14:textId="77777777" w:rsidR="00353CDD" w:rsidRPr="00F309A5" w:rsidRDefault="00000000">
      <w:r w:rsidRPr="00F309A5">
        <w:t>RUT:</w:t>
      </w:r>
    </w:p>
    <w:p w14:paraId="3243E5F5" w14:textId="77777777" w:rsidR="00353CDD" w:rsidRPr="00F309A5" w:rsidRDefault="00000000">
      <w:r w:rsidRPr="00F309A5">
        <w:t>Teléfono de contacto:</w:t>
      </w:r>
    </w:p>
    <w:p w14:paraId="71D9B075" w14:textId="77777777" w:rsidR="00353CDD" w:rsidRPr="00F309A5" w:rsidRDefault="00000000">
      <w:r w:rsidRPr="00F309A5">
        <w:t>Correo electrónico:</w:t>
      </w:r>
    </w:p>
    <w:p w14:paraId="47536B25" w14:textId="77777777" w:rsidR="00353CDD" w:rsidRPr="00F309A5" w:rsidRDefault="00000000">
      <w:r w:rsidRPr="00F309A5">
        <w:t>Cargo dentro de la organización:</w:t>
      </w:r>
    </w:p>
    <w:p w14:paraId="7E96D373" w14:textId="77777777" w:rsidR="005E5B4B" w:rsidRPr="00F309A5" w:rsidRDefault="005E5B4B">
      <w:pPr>
        <w:pStyle w:val="Ttulo1"/>
      </w:pPr>
    </w:p>
    <w:p w14:paraId="664240FB" w14:textId="7985017B" w:rsidR="00353CDD" w:rsidRPr="00F309A5" w:rsidRDefault="00000000">
      <w:pPr>
        <w:pStyle w:val="Ttulo1"/>
      </w:pPr>
      <w:r w:rsidRPr="00F309A5">
        <w:t>3. ANTECEDENTES GENERALES DEL PROYECTO</w:t>
      </w:r>
    </w:p>
    <w:p w14:paraId="16C3D585" w14:textId="77777777" w:rsidR="00353CDD" w:rsidRPr="00F309A5" w:rsidRDefault="00000000">
      <w:r w:rsidRPr="00F309A5">
        <w:t>Nombre del proyecto:</w:t>
      </w:r>
    </w:p>
    <w:p w14:paraId="71E31E37" w14:textId="77777777" w:rsidR="00353CDD" w:rsidRPr="00F309A5" w:rsidRDefault="00000000">
      <w:r w:rsidRPr="00F309A5">
        <w:t>Fondo al que postula:</w:t>
      </w:r>
    </w:p>
    <w:p w14:paraId="310B0816" w14:textId="77777777" w:rsidR="00353CDD" w:rsidRPr="00F309A5" w:rsidRDefault="00000000">
      <w:r w:rsidRPr="00F309A5">
        <w:t>☐ FONDEPO</w:t>
      </w:r>
      <w:r w:rsidRPr="00F309A5">
        <w:br/>
        <w:t>☐ FONPEM</w:t>
      </w:r>
      <w:r w:rsidRPr="00F309A5">
        <w:br/>
        <w:t>☐ FONDECO</w:t>
      </w:r>
    </w:p>
    <w:p w14:paraId="0F42013F" w14:textId="77777777" w:rsidR="00353CDD" w:rsidRPr="00F309A5" w:rsidRDefault="00000000">
      <w:r w:rsidRPr="00F309A5">
        <w:t>Área de inversión:</w:t>
      </w:r>
    </w:p>
    <w:p w14:paraId="470E5D21" w14:textId="77777777" w:rsidR="005E5B4B" w:rsidRPr="00F309A5" w:rsidRDefault="005E5B4B"/>
    <w:p w14:paraId="72368BC6" w14:textId="77777777" w:rsidR="00353CDD" w:rsidRPr="00F309A5" w:rsidRDefault="00000000">
      <w:r w:rsidRPr="00F309A5">
        <w:t>Monto solicitado:</w:t>
      </w:r>
    </w:p>
    <w:p w14:paraId="5E1F8A64" w14:textId="77777777" w:rsidR="005E5B4B" w:rsidRPr="00F309A5" w:rsidRDefault="005E5B4B"/>
    <w:p w14:paraId="319D2C7B" w14:textId="77777777" w:rsidR="00353CDD" w:rsidRPr="00F309A5" w:rsidRDefault="00000000">
      <w:r w:rsidRPr="00F309A5">
        <w:t>Aporte de terceros (si aplica):</w:t>
      </w:r>
    </w:p>
    <w:p w14:paraId="75C046C4" w14:textId="77777777" w:rsidR="00353CDD" w:rsidRPr="00F309A5" w:rsidRDefault="00000000">
      <w:r w:rsidRPr="00F309A5">
        <w:t>Aporte propio (si aplica):</w:t>
      </w:r>
    </w:p>
    <w:p w14:paraId="6C67D678" w14:textId="77777777" w:rsidR="00353CDD" w:rsidRPr="00F309A5" w:rsidRDefault="00000000">
      <w:r w:rsidRPr="00F309A5">
        <w:t>Duración estimada del proyecto (máximo 3 meses):</w:t>
      </w:r>
    </w:p>
    <w:p w14:paraId="669BB0CD" w14:textId="77777777" w:rsidR="00353CDD" w:rsidRPr="00F309A5" w:rsidRDefault="00000000">
      <w:pPr>
        <w:pStyle w:val="Ttulo1"/>
      </w:pPr>
      <w:r w:rsidRPr="00F309A5">
        <w:br/>
        <w:t>4. DESCRIPCIÓN DEL PROYECTO</w:t>
      </w:r>
    </w:p>
    <w:p w14:paraId="7DDAA85F" w14:textId="77777777" w:rsidR="00353CDD" w:rsidRPr="00F309A5" w:rsidRDefault="00000000">
      <w:r w:rsidRPr="00F309A5">
        <w:t>Problema o necesidad que aborda el proyecto:</w:t>
      </w:r>
    </w:p>
    <w:p w14:paraId="487A4709" w14:textId="77777777" w:rsidR="00353CDD" w:rsidRPr="00F309A5" w:rsidRDefault="00000000">
      <w:r w:rsidRPr="00F309A5">
        <w:t>Objetivo general del proyecto:</w:t>
      </w:r>
    </w:p>
    <w:p w14:paraId="16040E4C" w14:textId="77777777" w:rsidR="00353CDD" w:rsidRPr="00F309A5" w:rsidRDefault="00000000">
      <w:r w:rsidRPr="00F309A5">
        <w:t>Objetivos específicos:</w:t>
      </w:r>
    </w:p>
    <w:p w14:paraId="34A52DE9" w14:textId="77777777" w:rsidR="00353CDD" w:rsidRPr="00F309A5" w:rsidRDefault="00000000">
      <w:r w:rsidRPr="00F309A5">
        <w:t>Actividades a desarrollar (cronograma tentativo):</w:t>
      </w:r>
    </w:p>
    <w:p w14:paraId="6C3EBDF1" w14:textId="77777777" w:rsidR="00353CDD" w:rsidRPr="00F309A5" w:rsidRDefault="00000000">
      <w:r w:rsidRPr="00F309A5">
        <w:t>Cantidad de personas beneficiadas directamente:</w:t>
      </w:r>
    </w:p>
    <w:p w14:paraId="1DE60023" w14:textId="77777777" w:rsidR="005E5B4B" w:rsidRPr="00F309A5" w:rsidRDefault="005E5B4B">
      <w:pPr>
        <w:pStyle w:val="Ttulo1"/>
      </w:pPr>
    </w:p>
    <w:p w14:paraId="2181BA95" w14:textId="77777777" w:rsidR="005E5B4B" w:rsidRPr="00F309A5" w:rsidRDefault="005E5B4B" w:rsidP="005E5B4B"/>
    <w:p w14:paraId="07CF218F" w14:textId="77777777" w:rsidR="005E5B4B" w:rsidRPr="00F309A5" w:rsidRDefault="005E5B4B" w:rsidP="005E5B4B"/>
    <w:p w14:paraId="6ED474A0" w14:textId="44967FC4" w:rsidR="00353CDD" w:rsidRPr="00F309A5" w:rsidRDefault="00000000">
      <w:pPr>
        <w:pStyle w:val="Ttulo1"/>
      </w:pPr>
      <w:r w:rsidRPr="00F309A5">
        <w:lastRenderedPageBreak/>
        <w:br/>
      </w:r>
      <w:r w:rsidR="005E5B4B" w:rsidRPr="00F309A5">
        <w:t>5</w:t>
      </w:r>
      <w:r w:rsidRPr="00F309A5">
        <w:t>. PRESUPUESTO DETALLADO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53CDD" w:rsidRPr="00F309A5" w14:paraId="46E1B602" w14:textId="77777777" w:rsidTr="005E5B4B">
        <w:tc>
          <w:tcPr>
            <w:tcW w:w="2880" w:type="dxa"/>
          </w:tcPr>
          <w:p w14:paraId="678B1DF3" w14:textId="77777777" w:rsidR="00353CDD" w:rsidRPr="00F309A5" w:rsidRDefault="00000000">
            <w:r w:rsidRPr="00F309A5">
              <w:t>Ítem</w:t>
            </w:r>
          </w:p>
        </w:tc>
        <w:tc>
          <w:tcPr>
            <w:tcW w:w="2880" w:type="dxa"/>
          </w:tcPr>
          <w:p w14:paraId="5F08EEFB" w14:textId="77777777" w:rsidR="00353CDD" w:rsidRPr="00F309A5" w:rsidRDefault="00000000">
            <w:r w:rsidRPr="00F309A5">
              <w:t>Descripción</w:t>
            </w:r>
          </w:p>
        </w:tc>
        <w:tc>
          <w:tcPr>
            <w:tcW w:w="2880" w:type="dxa"/>
          </w:tcPr>
          <w:p w14:paraId="74C50F1D" w14:textId="77777777" w:rsidR="00353CDD" w:rsidRPr="00F309A5" w:rsidRDefault="00000000">
            <w:r w:rsidRPr="00F309A5">
              <w:t>Monto ($)</w:t>
            </w:r>
          </w:p>
        </w:tc>
      </w:tr>
      <w:tr w:rsidR="00353CDD" w:rsidRPr="00F309A5" w14:paraId="66DD0644" w14:textId="77777777" w:rsidTr="005E5B4B">
        <w:tc>
          <w:tcPr>
            <w:tcW w:w="2880" w:type="dxa"/>
          </w:tcPr>
          <w:p w14:paraId="5C1048E9" w14:textId="77777777" w:rsidR="00353CDD" w:rsidRPr="00F309A5" w:rsidRDefault="00000000">
            <w:r w:rsidRPr="00F309A5">
              <w:t>1</w:t>
            </w:r>
          </w:p>
        </w:tc>
        <w:tc>
          <w:tcPr>
            <w:tcW w:w="2880" w:type="dxa"/>
          </w:tcPr>
          <w:p w14:paraId="77C9F8D8" w14:textId="77777777" w:rsidR="00353CDD" w:rsidRPr="00F309A5" w:rsidRDefault="00353CDD"/>
        </w:tc>
        <w:tc>
          <w:tcPr>
            <w:tcW w:w="2880" w:type="dxa"/>
          </w:tcPr>
          <w:p w14:paraId="1A5C6D62" w14:textId="77777777" w:rsidR="00353CDD" w:rsidRPr="00F309A5" w:rsidRDefault="00353CDD"/>
        </w:tc>
      </w:tr>
      <w:tr w:rsidR="00353CDD" w:rsidRPr="00F309A5" w14:paraId="761C9135" w14:textId="77777777" w:rsidTr="005E5B4B">
        <w:tc>
          <w:tcPr>
            <w:tcW w:w="2880" w:type="dxa"/>
          </w:tcPr>
          <w:p w14:paraId="48464B59" w14:textId="77777777" w:rsidR="00353CDD" w:rsidRPr="00F309A5" w:rsidRDefault="00000000">
            <w:r w:rsidRPr="00F309A5">
              <w:t>2</w:t>
            </w:r>
          </w:p>
        </w:tc>
        <w:tc>
          <w:tcPr>
            <w:tcW w:w="2880" w:type="dxa"/>
          </w:tcPr>
          <w:p w14:paraId="4BC57DB5" w14:textId="77777777" w:rsidR="00353CDD" w:rsidRPr="00F309A5" w:rsidRDefault="00353CDD"/>
        </w:tc>
        <w:tc>
          <w:tcPr>
            <w:tcW w:w="2880" w:type="dxa"/>
          </w:tcPr>
          <w:p w14:paraId="72746390" w14:textId="77777777" w:rsidR="00353CDD" w:rsidRPr="00F309A5" w:rsidRDefault="00353CDD"/>
        </w:tc>
      </w:tr>
      <w:tr w:rsidR="00353CDD" w:rsidRPr="00F309A5" w14:paraId="0596FB9B" w14:textId="77777777" w:rsidTr="005E5B4B">
        <w:tc>
          <w:tcPr>
            <w:tcW w:w="2880" w:type="dxa"/>
          </w:tcPr>
          <w:p w14:paraId="40FB8EDF" w14:textId="77777777" w:rsidR="00353CDD" w:rsidRPr="00F309A5" w:rsidRDefault="00000000">
            <w:r w:rsidRPr="00F309A5">
              <w:t>3</w:t>
            </w:r>
          </w:p>
        </w:tc>
        <w:tc>
          <w:tcPr>
            <w:tcW w:w="2880" w:type="dxa"/>
          </w:tcPr>
          <w:p w14:paraId="0DA4DB27" w14:textId="77777777" w:rsidR="00353CDD" w:rsidRPr="00F309A5" w:rsidRDefault="00353CDD"/>
        </w:tc>
        <w:tc>
          <w:tcPr>
            <w:tcW w:w="2880" w:type="dxa"/>
          </w:tcPr>
          <w:p w14:paraId="08782E5B" w14:textId="77777777" w:rsidR="00353CDD" w:rsidRPr="00F309A5" w:rsidRDefault="00353CDD"/>
        </w:tc>
      </w:tr>
    </w:tbl>
    <w:p w14:paraId="0C3F12AC" w14:textId="77777777" w:rsidR="00353CDD" w:rsidRPr="00F309A5" w:rsidRDefault="00000000">
      <w:proofErr w:type="gramStart"/>
      <w:r w:rsidRPr="00F309A5">
        <w:t>Total</w:t>
      </w:r>
      <w:proofErr w:type="gramEnd"/>
      <w:r w:rsidRPr="00F309A5">
        <w:t xml:space="preserve"> Proyecto: $</w:t>
      </w:r>
    </w:p>
    <w:p w14:paraId="6ABC0E26" w14:textId="77777777" w:rsidR="00353CDD" w:rsidRPr="00F309A5" w:rsidRDefault="00000000">
      <w:r w:rsidRPr="00F309A5">
        <w:t>Monto solicitado al fondo: $</w:t>
      </w:r>
    </w:p>
    <w:p w14:paraId="4B77B473" w14:textId="785647C6" w:rsidR="00353CDD" w:rsidRPr="00F309A5" w:rsidRDefault="005E5B4B">
      <w:pPr>
        <w:pStyle w:val="Ttulo1"/>
      </w:pPr>
      <w:r w:rsidRPr="00F309A5">
        <w:t>6. DOCUMENTACIÓN ADJUNTA (OBLIGATORIA)</w:t>
      </w:r>
    </w:p>
    <w:p w14:paraId="4A528827" w14:textId="77777777" w:rsidR="00353CDD" w:rsidRPr="00F309A5" w:rsidRDefault="00000000">
      <w:r w:rsidRPr="00F309A5">
        <w:t>☐ Certificado de personalidad jurídica y directorio vigente</w:t>
      </w:r>
    </w:p>
    <w:p w14:paraId="5B3E1AFB" w14:textId="77777777" w:rsidR="00353CDD" w:rsidRPr="00F309A5" w:rsidRDefault="00000000">
      <w:r w:rsidRPr="00F309A5">
        <w:t>☐ Fotocopia del RUT de la organización</w:t>
      </w:r>
    </w:p>
    <w:p w14:paraId="789DEEB7" w14:textId="77777777" w:rsidR="00353CDD" w:rsidRPr="00F309A5" w:rsidRDefault="00000000">
      <w:r w:rsidRPr="00F309A5">
        <w:t>☐ Fotocopia de la cédula de identidad del representante legal</w:t>
      </w:r>
    </w:p>
    <w:p w14:paraId="5DDBD305" w14:textId="77777777" w:rsidR="00353CDD" w:rsidRPr="00F309A5" w:rsidRDefault="00000000">
      <w:r w:rsidRPr="00F309A5">
        <w:t>☐ Cartola o libreta bancaria a nombre de la organización</w:t>
      </w:r>
    </w:p>
    <w:p w14:paraId="553B606D" w14:textId="77777777" w:rsidR="00353CDD" w:rsidRPr="00F309A5" w:rsidRDefault="00000000">
      <w:r w:rsidRPr="00F309A5">
        <w:t>☐ Certificado vigente de inscripción en el Registro Central de Colaboradores del Estado y Municipalidades</w:t>
      </w:r>
    </w:p>
    <w:p w14:paraId="61EF07DE" w14:textId="77777777" w:rsidR="00353CDD" w:rsidRPr="00F309A5" w:rsidRDefault="00000000">
      <w:r w:rsidRPr="00F309A5">
        <w:t>☐ Escritura, comodato, usufructo u otro documento admisible (para proyectos de infraestructura o equipamiento de sede)</w:t>
      </w:r>
    </w:p>
    <w:p w14:paraId="7AC4607F" w14:textId="0A7D6BAD" w:rsidR="00F309A5" w:rsidRPr="00F309A5" w:rsidRDefault="00F309A5" w:rsidP="00F309A5">
      <w:r w:rsidRPr="00F309A5">
        <w:t>☐ Declaración jurada</w:t>
      </w:r>
    </w:p>
    <w:p w14:paraId="17C15105" w14:textId="77777777" w:rsidR="00F309A5" w:rsidRDefault="00F309A5">
      <w:pPr>
        <w:pStyle w:val="Ttulo1"/>
      </w:pPr>
    </w:p>
    <w:p w14:paraId="6FA17A39" w14:textId="77777777" w:rsidR="00F309A5" w:rsidRDefault="00F309A5">
      <w:pPr>
        <w:pStyle w:val="Ttulo1"/>
      </w:pPr>
    </w:p>
    <w:p w14:paraId="05543FAD" w14:textId="77777777" w:rsidR="00F309A5" w:rsidRDefault="00F309A5" w:rsidP="00F309A5"/>
    <w:p w14:paraId="13B2998C" w14:textId="77777777" w:rsidR="00F309A5" w:rsidRDefault="00F309A5" w:rsidP="00F309A5"/>
    <w:p w14:paraId="704D60EB" w14:textId="77777777" w:rsidR="00F309A5" w:rsidRDefault="00F309A5" w:rsidP="00F309A5"/>
    <w:p w14:paraId="0F9F5DAB" w14:textId="77777777" w:rsidR="00F309A5" w:rsidRPr="00F309A5" w:rsidRDefault="00F309A5" w:rsidP="00F309A5"/>
    <w:p w14:paraId="2A0DBA6C" w14:textId="10142378" w:rsidR="00353CDD" w:rsidRPr="00F309A5" w:rsidRDefault="00000000">
      <w:pPr>
        <w:pStyle w:val="Ttulo1"/>
      </w:pPr>
      <w:r w:rsidRPr="00F309A5">
        <w:lastRenderedPageBreak/>
        <w:t>DECLARACIÓN DEL REPRESENTANTE LEGAL</w:t>
      </w:r>
    </w:p>
    <w:p w14:paraId="79ACC0ED" w14:textId="1A2BB87E" w:rsidR="00F309A5" w:rsidRPr="00F309A5" w:rsidRDefault="00F309A5" w:rsidP="00F309A5">
      <w:pPr>
        <w:jc w:val="both"/>
        <w:rPr>
          <w:b/>
          <w:bCs/>
        </w:rPr>
      </w:pPr>
      <w:r w:rsidRPr="00F309A5">
        <w:rPr>
          <w:b/>
          <w:bCs/>
        </w:rPr>
        <w:t>DECLARACIÓN JURADA SIMPLE</w:t>
      </w:r>
    </w:p>
    <w:p w14:paraId="7372407A" w14:textId="77777777" w:rsidR="00F309A5" w:rsidRPr="00F309A5" w:rsidRDefault="00F309A5" w:rsidP="00F309A5">
      <w:pPr>
        <w:jc w:val="both"/>
        <w:rPr>
          <w:b/>
          <w:bCs/>
        </w:rPr>
      </w:pPr>
      <w:r w:rsidRPr="00F309A5">
        <w:rPr>
          <w:b/>
          <w:bCs/>
        </w:rPr>
        <w:t>FONDOS CONCURSABLES MUNICIPALES</w:t>
      </w:r>
    </w:p>
    <w:p w14:paraId="0120763F" w14:textId="77777777" w:rsidR="00F309A5" w:rsidRPr="00F309A5" w:rsidRDefault="00F309A5" w:rsidP="00F309A5">
      <w:pPr>
        <w:jc w:val="both"/>
        <w:rPr>
          <w:b/>
          <w:bCs/>
        </w:rPr>
      </w:pPr>
      <w:r w:rsidRPr="00F309A5">
        <w:rPr>
          <w:b/>
          <w:bCs/>
        </w:rPr>
        <w:t>ILUSTRE MUNICIPALIDAD DE SAN JUAN DE LA COSTA</w:t>
      </w:r>
    </w:p>
    <w:p w14:paraId="5564EDFB" w14:textId="77777777" w:rsidR="00F309A5" w:rsidRPr="00F309A5" w:rsidRDefault="00F309A5" w:rsidP="00F309A5">
      <w:pPr>
        <w:jc w:val="both"/>
      </w:pPr>
      <w:r w:rsidRPr="00F309A5">
        <w:t xml:space="preserve">Yo, ________________________________________________, cédula nacional de identidad </w:t>
      </w:r>
      <w:proofErr w:type="spellStart"/>
      <w:r w:rsidRPr="00F309A5">
        <w:t>N°</w:t>
      </w:r>
      <w:proofErr w:type="spellEnd"/>
      <w:r w:rsidRPr="00F309A5">
        <w:t xml:space="preserve"> ________________________, en mi calidad de representante legal de la organización _________________________________________________, RUT </w:t>
      </w:r>
      <w:proofErr w:type="spellStart"/>
      <w:r w:rsidRPr="00F309A5">
        <w:t>N°</w:t>
      </w:r>
      <w:proofErr w:type="spellEnd"/>
      <w:r w:rsidRPr="00F309A5">
        <w:t xml:space="preserve"> ________________________, domiciliada en _________________________________________________, comuna de San Juan de la Costa, vengo en declarar bajo juramento lo siguiente:</w:t>
      </w:r>
    </w:p>
    <w:p w14:paraId="1C0A9EA3" w14:textId="77777777" w:rsidR="00F309A5" w:rsidRPr="00F309A5" w:rsidRDefault="00F309A5" w:rsidP="00F309A5">
      <w:pPr>
        <w:numPr>
          <w:ilvl w:val="0"/>
          <w:numId w:val="10"/>
        </w:numPr>
        <w:jc w:val="both"/>
      </w:pPr>
      <w:r w:rsidRPr="00F309A5">
        <w:t xml:space="preserve">Que la organización que represento cuenta con personalidad jurídica vigente y cumple con los requisitos establecidos en el Reglamento de Fondos Concursables Municipales y en las respectivas bases de postulación. </w:t>
      </w:r>
    </w:p>
    <w:p w14:paraId="5E749A18" w14:textId="77777777" w:rsidR="00F309A5" w:rsidRPr="00F309A5" w:rsidRDefault="00F309A5" w:rsidP="00F309A5">
      <w:pPr>
        <w:numPr>
          <w:ilvl w:val="0"/>
          <w:numId w:val="10"/>
        </w:numPr>
        <w:jc w:val="both"/>
      </w:pPr>
      <w:r w:rsidRPr="00F309A5">
        <w:t xml:space="preserve">Que la organización no mantiene rendiciones pendientes, observadas o rechazadas con la Ilustre Municipalidad de San Juan de la Costa, ni obligaciones pendientes de reintegro. </w:t>
      </w:r>
    </w:p>
    <w:p w14:paraId="3A48847A" w14:textId="77777777" w:rsidR="00F309A5" w:rsidRPr="00F309A5" w:rsidRDefault="00F309A5" w:rsidP="00F309A5">
      <w:pPr>
        <w:numPr>
          <w:ilvl w:val="0"/>
          <w:numId w:val="10"/>
        </w:numPr>
        <w:jc w:val="both"/>
      </w:pPr>
      <w:r w:rsidRPr="00F309A5">
        <w:t xml:space="preserve">Que los antecedentes presentados en la postulación son fidedignos y corresponden a información veraz y comprobable. </w:t>
      </w:r>
    </w:p>
    <w:p w14:paraId="0B0F1C88" w14:textId="77777777" w:rsidR="00F309A5" w:rsidRPr="00F309A5" w:rsidRDefault="00F309A5" w:rsidP="00F309A5">
      <w:pPr>
        <w:numPr>
          <w:ilvl w:val="0"/>
          <w:numId w:val="10"/>
        </w:numPr>
        <w:jc w:val="both"/>
      </w:pPr>
      <w:r w:rsidRPr="00F309A5">
        <w:t xml:space="preserve">Que el proyecto presentado no cuenta con financiamiento público otorgado para el mismo objeto, actividad o período, y que no existe doble financiamiento respecto de la iniciativa postulada. </w:t>
      </w:r>
    </w:p>
    <w:p w14:paraId="5DC64992" w14:textId="77777777" w:rsidR="00F309A5" w:rsidRPr="00F309A5" w:rsidRDefault="00F309A5" w:rsidP="00F309A5">
      <w:pPr>
        <w:numPr>
          <w:ilvl w:val="0"/>
          <w:numId w:val="10"/>
        </w:numPr>
        <w:jc w:val="both"/>
      </w:pPr>
      <w:r w:rsidRPr="00F309A5">
        <w:t xml:space="preserve">Que la organización conoce y acepta íntegramente las disposiciones contenidas en el Reglamento de Fondos Concursables Municipales y en las bases específicas del concurso. </w:t>
      </w:r>
    </w:p>
    <w:p w14:paraId="1B0160C6" w14:textId="77777777" w:rsidR="00F309A5" w:rsidRPr="00F309A5" w:rsidRDefault="00F309A5" w:rsidP="00F309A5">
      <w:pPr>
        <w:numPr>
          <w:ilvl w:val="0"/>
          <w:numId w:val="10"/>
        </w:numPr>
        <w:jc w:val="both"/>
      </w:pPr>
      <w:r w:rsidRPr="00F309A5">
        <w:t xml:space="preserve">Que en la directiva de la organización: </w:t>
      </w:r>
    </w:p>
    <w:p w14:paraId="1EEA53A3" w14:textId="77777777" w:rsidR="00F309A5" w:rsidRPr="00F309A5" w:rsidRDefault="00F309A5" w:rsidP="00F309A5">
      <w:pPr>
        <w:jc w:val="both"/>
      </w:pPr>
      <w:r w:rsidRPr="00F309A5">
        <w:rPr>
          <w:rFonts w:ascii="Segoe UI Symbol" w:hAnsi="Segoe UI Symbol" w:cs="Segoe UI Symbol"/>
        </w:rPr>
        <w:t>☐</w:t>
      </w:r>
      <w:r w:rsidRPr="00F309A5">
        <w:t xml:space="preserve"> No participa ningún funcionario municipal de la Ilustre Municipalidad de San Juan de la Costa.</w:t>
      </w:r>
    </w:p>
    <w:p w14:paraId="1E97678A" w14:textId="77777777" w:rsidR="00F309A5" w:rsidRPr="00F309A5" w:rsidRDefault="00F309A5" w:rsidP="00F309A5">
      <w:pPr>
        <w:jc w:val="both"/>
      </w:pPr>
      <w:r w:rsidRPr="00F309A5">
        <w:rPr>
          <w:rFonts w:ascii="Segoe UI Symbol" w:hAnsi="Segoe UI Symbol" w:cs="Segoe UI Symbol"/>
        </w:rPr>
        <w:t>☐</w:t>
      </w:r>
      <w:r w:rsidRPr="00F309A5">
        <w:t xml:space="preserve"> Sí participa(n) funcionario(s) municipal(es), individualizado(s) a continuación:</w:t>
      </w:r>
    </w:p>
    <w:p w14:paraId="316BCC03" w14:textId="77777777" w:rsidR="00F309A5" w:rsidRPr="00F309A5" w:rsidRDefault="00000000" w:rsidP="00F309A5">
      <w:pPr>
        <w:jc w:val="both"/>
      </w:pPr>
      <w:r>
        <w:pict w14:anchorId="0174FF7D">
          <v:rect id="_x0000_i1025" style="width:0;height:1.5pt" o:hralign="center" o:hrstd="t" o:hr="t" fillcolor="#a0a0a0" stroked="f"/>
        </w:pict>
      </w:r>
    </w:p>
    <w:p w14:paraId="0F7E4F62" w14:textId="77777777" w:rsidR="00F309A5" w:rsidRPr="00F309A5" w:rsidRDefault="00000000" w:rsidP="00F309A5">
      <w:pPr>
        <w:jc w:val="both"/>
      </w:pPr>
      <w:r>
        <w:pict w14:anchorId="007A145D">
          <v:rect id="_x0000_i1026" style="width:0;height:1.5pt" o:hralign="center" o:hrstd="t" o:hr="t" fillcolor="#a0a0a0" stroked="f"/>
        </w:pict>
      </w:r>
    </w:p>
    <w:p w14:paraId="7BB8103B" w14:textId="77777777" w:rsidR="00F309A5" w:rsidRPr="00F309A5" w:rsidRDefault="00F309A5" w:rsidP="00F309A5">
      <w:pPr>
        <w:numPr>
          <w:ilvl w:val="0"/>
          <w:numId w:val="11"/>
        </w:numPr>
        <w:jc w:val="both"/>
      </w:pPr>
      <w:r w:rsidRPr="00F309A5">
        <w:lastRenderedPageBreak/>
        <w:t xml:space="preserve">Que existe/no existe parentesco entre integrantes de la directiva de la organización y funcionarios municipales que intervengan en el proceso de evaluación, adjudicación o supervisión del fondo concursable: </w:t>
      </w:r>
    </w:p>
    <w:p w14:paraId="5F539906" w14:textId="77777777" w:rsidR="00F309A5" w:rsidRPr="00F309A5" w:rsidRDefault="00F309A5" w:rsidP="00F309A5">
      <w:pPr>
        <w:jc w:val="both"/>
      </w:pPr>
      <w:r w:rsidRPr="00F309A5">
        <w:rPr>
          <w:rFonts w:ascii="Segoe UI Symbol" w:hAnsi="Segoe UI Symbol" w:cs="Segoe UI Symbol"/>
        </w:rPr>
        <w:t>☐</w:t>
      </w:r>
      <w:r w:rsidRPr="00F309A5">
        <w:t xml:space="preserve"> No existe parentesco.</w:t>
      </w:r>
    </w:p>
    <w:p w14:paraId="2522631B" w14:textId="77777777" w:rsidR="00F309A5" w:rsidRPr="00F309A5" w:rsidRDefault="00F309A5" w:rsidP="00F309A5">
      <w:pPr>
        <w:jc w:val="both"/>
      </w:pPr>
      <w:r w:rsidRPr="00F309A5">
        <w:rPr>
          <w:rFonts w:ascii="Segoe UI Symbol" w:hAnsi="Segoe UI Symbol" w:cs="Segoe UI Symbol"/>
        </w:rPr>
        <w:t>☐</w:t>
      </w:r>
      <w:r w:rsidRPr="00F309A5">
        <w:t xml:space="preserve"> Sí existe parentesco, el cual se individualiza a continuación:</w:t>
      </w:r>
    </w:p>
    <w:p w14:paraId="3340DA2D" w14:textId="77777777" w:rsidR="00F309A5" w:rsidRPr="00F309A5" w:rsidRDefault="00000000" w:rsidP="00F309A5">
      <w:pPr>
        <w:jc w:val="both"/>
      </w:pPr>
      <w:r>
        <w:pict w14:anchorId="666BEA5E">
          <v:rect id="_x0000_i1027" style="width:0;height:1.5pt" o:hralign="center" o:hrstd="t" o:hr="t" fillcolor="#a0a0a0" stroked="f"/>
        </w:pict>
      </w:r>
    </w:p>
    <w:p w14:paraId="59FEC23E" w14:textId="77777777" w:rsidR="00F309A5" w:rsidRPr="00F309A5" w:rsidRDefault="00000000" w:rsidP="00F309A5">
      <w:pPr>
        <w:jc w:val="both"/>
      </w:pPr>
      <w:r>
        <w:pict w14:anchorId="550AFAA6">
          <v:rect id="_x0000_i1028" style="width:0;height:1.5pt" o:hralign="center" o:hrstd="t" o:hr="t" fillcolor="#a0a0a0" stroked="f"/>
        </w:pict>
      </w:r>
    </w:p>
    <w:p w14:paraId="1D6EB2D2" w14:textId="77777777" w:rsidR="00F309A5" w:rsidRPr="00F309A5" w:rsidRDefault="00F309A5" w:rsidP="00F309A5">
      <w:pPr>
        <w:jc w:val="both"/>
      </w:pPr>
      <w:r w:rsidRPr="00F309A5">
        <w:t xml:space="preserve">La presente declaración se suscribe para ser presentada en el proceso de postulación a los Fondos Concursables Municipales de la Ilustre Municipalidad de San Juan de la Costa, asumiendo las responsabilidades legales correspondientes en caso de falsedad u omisión de información. </w:t>
      </w:r>
    </w:p>
    <w:p w14:paraId="3ACEE427" w14:textId="77777777" w:rsidR="00F309A5" w:rsidRPr="00F309A5" w:rsidRDefault="00F309A5" w:rsidP="00F309A5">
      <w:pPr>
        <w:jc w:val="both"/>
      </w:pPr>
      <w:r w:rsidRPr="00F309A5">
        <w:t xml:space="preserve">En San Juan de la Costa, a ____ </w:t>
      </w:r>
      <w:proofErr w:type="spellStart"/>
      <w:r w:rsidRPr="00F309A5">
        <w:t>de</w:t>
      </w:r>
      <w:proofErr w:type="spellEnd"/>
      <w:r w:rsidRPr="00F309A5">
        <w:t xml:space="preserve"> __________________ </w:t>
      </w:r>
      <w:proofErr w:type="spellStart"/>
      <w:r w:rsidRPr="00F309A5">
        <w:t>de</w:t>
      </w:r>
      <w:proofErr w:type="spellEnd"/>
      <w:r w:rsidRPr="00F309A5">
        <w:t xml:space="preserve"> 2026.</w:t>
      </w:r>
    </w:p>
    <w:p w14:paraId="2E13790C" w14:textId="77777777" w:rsidR="00F309A5" w:rsidRPr="00F309A5" w:rsidRDefault="00000000" w:rsidP="00F309A5">
      <w:pPr>
        <w:jc w:val="both"/>
      </w:pPr>
      <w:r>
        <w:pict w14:anchorId="213E9A28">
          <v:rect id="_x0000_i1029" style="width:0;height:1.5pt" o:hralign="center" o:hrstd="t" o:hr="t" fillcolor="#a0a0a0" stroked="f"/>
        </w:pict>
      </w:r>
    </w:p>
    <w:p w14:paraId="3C1782C6" w14:textId="77777777" w:rsidR="00F309A5" w:rsidRPr="00F309A5" w:rsidRDefault="00F309A5" w:rsidP="00F309A5">
      <w:pPr>
        <w:jc w:val="both"/>
      </w:pPr>
      <w:r w:rsidRPr="00F309A5">
        <w:t>Nombre Representante Legal</w:t>
      </w:r>
    </w:p>
    <w:p w14:paraId="6D00AF5B" w14:textId="77777777" w:rsidR="00F309A5" w:rsidRPr="00F309A5" w:rsidRDefault="00F309A5" w:rsidP="00F309A5">
      <w:pPr>
        <w:jc w:val="both"/>
      </w:pPr>
      <w:r w:rsidRPr="00F309A5">
        <w:t xml:space="preserve">C.I. </w:t>
      </w:r>
      <w:proofErr w:type="spellStart"/>
      <w:r w:rsidRPr="00F309A5">
        <w:t>N°</w:t>
      </w:r>
      <w:proofErr w:type="spellEnd"/>
      <w:r w:rsidRPr="00F309A5">
        <w:t xml:space="preserve"> _______________________</w:t>
      </w:r>
    </w:p>
    <w:p w14:paraId="4E54368F" w14:textId="77777777" w:rsidR="00F309A5" w:rsidRPr="00F309A5" w:rsidRDefault="00F309A5" w:rsidP="00F309A5">
      <w:pPr>
        <w:jc w:val="both"/>
      </w:pPr>
      <w:r w:rsidRPr="00F309A5">
        <w:t>Firma y Timbre Organización</w:t>
      </w:r>
    </w:p>
    <w:p w14:paraId="6BB594DA" w14:textId="0FBDF993" w:rsidR="00353CDD" w:rsidRDefault="00353CDD"/>
    <w:sectPr w:rsidR="00353CD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765A" w14:textId="77777777" w:rsidR="00092BFD" w:rsidRPr="00F309A5" w:rsidRDefault="00092BFD" w:rsidP="005E5B4B">
      <w:pPr>
        <w:spacing w:after="0" w:line="240" w:lineRule="auto"/>
      </w:pPr>
      <w:r w:rsidRPr="00F309A5">
        <w:separator/>
      </w:r>
    </w:p>
  </w:endnote>
  <w:endnote w:type="continuationSeparator" w:id="0">
    <w:p w14:paraId="7BD1EFAC" w14:textId="77777777" w:rsidR="00092BFD" w:rsidRPr="00F309A5" w:rsidRDefault="00092BFD" w:rsidP="005E5B4B">
      <w:pPr>
        <w:spacing w:after="0" w:line="240" w:lineRule="auto"/>
      </w:pPr>
      <w:r w:rsidRPr="00F309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4A47" w14:textId="56F2D686" w:rsidR="005E5B4B" w:rsidRPr="00F309A5" w:rsidRDefault="005E5B4B" w:rsidP="005E5B4B">
    <w:pPr>
      <w:pStyle w:val="Piedepgina"/>
    </w:pPr>
    <w:r w:rsidRPr="00F309A5">
      <w:rPr>
        <w:noProof/>
        <w:bdr w:val="none" w:sz="0" w:space="0" w:color="auto" w:frame="1"/>
      </w:rPr>
      <w:drawing>
        <wp:inline distT="0" distB="0" distL="0" distR="0" wp14:anchorId="3D1CC073" wp14:editId="49662981">
          <wp:extent cx="5486400" cy="867365"/>
          <wp:effectExtent l="0" t="0" r="0" b="9525"/>
          <wp:docPr id="4" name="Imagen 4" descr="https://lh7-rt.googleusercontent.com/docsz/AD_4nXfSNBgxrjSgko1Ey97EIkXjT7ziogME-CFXD_zws5nuakcnzMiuOau_wINLGVvflF9iimgoLGx9EJad3e5TSG5pr2RJp9u1Bv__UrnQ4582VlXdgRJFKuXsAnlMadEnMouwmE1Ui1TgrceKWvGm4Q?key=WrBZdRJruAMDxlFYRKx8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fSNBgxrjSgko1Ey97EIkXjT7ziogME-CFXD_zws5nuakcnzMiuOau_wINLGVvflF9iimgoLGx9EJad3e5TSG5pr2RJp9u1Bv__UrnQ4582VlXdgRJFKuXsAnlMadEnMouwmE1Ui1TgrceKWvGm4Q?key=WrBZdRJruAMDxlFYRKx8Z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1" t="89251" r="4361" b="3143"/>
                  <a:stretch/>
                </pic:blipFill>
                <pic:spPr bwMode="auto">
                  <a:xfrm>
                    <a:off x="0" y="0"/>
                    <a:ext cx="5486400" cy="867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B6F1" w14:textId="77777777" w:rsidR="00092BFD" w:rsidRPr="00F309A5" w:rsidRDefault="00092BFD" w:rsidP="005E5B4B">
      <w:pPr>
        <w:spacing w:after="0" w:line="240" w:lineRule="auto"/>
      </w:pPr>
      <w:r w:rsidRPr="00F309A5">
        <w:separator/>
      </w:r>
    </w:p>
  </w:footnote>
  <w:footnote w:type="continuationSeparator" w:id="0">
    <w:p w14:paraId="47698F21" w14:textId="77777777" w:rsidR="00092BFD" w:rsidRPr="00F309A5" w:rsidRDefault="00092BFD" w:rsidP="005E5B4B">
      <w:pPr>
        <w:spacing w:after="0" w:line="240" w:lineRule="auto"/>
      </w:pPr>
      <w:r w:rsidRPr="00F309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8AFE" w14:textId="536F42CA" w:rsidR="005E5B4B" w:rsidRPr="00F309A5" w:rsidRDefault="005E5B4B" w:rsidP="005E5B4B">
    <w:pPr>
      <w:jc w:val="center"/>
      <w:rPr>
        <w:rFonts w:ascii="Arial" w:hAnsi="Arial" w:cs="Arial"/>
        <w:b/>
        <w:color w:val="215868" w:themeColor="accent5" w:themeShade="80"/>
      </w:rPr>
    </w:pPr>
    <w:r w:rsidRPr="00F309A5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5D81807" wp14:editId="5879293D">
          <wp:simplePos x="0" y="0"/>
          <wp:positionH relativeFrom="margin">
            <wp:posOffset>-232410</wp:posOffset>
          </wp:positionH>
          <wp:positionV relativeFrom="margin">
            <wp:posOffset>-932815</wp:posOffset>
          </wp:positionV>
          <wp:extent cx="1009650" cy="914400"/>
          <wp:effectExtent l="0" t="0" r="0" b="0"/>
          <wp:wrapSquare wrapText="bothSides"/>
          <wp:docPr id="6" name="Imagen 6" descr="C:\Users\FOMENTO\AppData\Local\Microsoft\Windows\INetCache\Content.Word\Logo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MENTO\AppData\Local\Microsoft\Windows\INetCache\Content.Word\Logo 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7" t="13333" r="15447" b="12889"/>
                  <a:stretch/>
                </pic:blipFill>
                <pic:spPr bwMode="auto">
                  <a:xfrm>
                    <a:off x="0" y="0"/>
                    <a:ext cx="1009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09A5">
      <w:rPr>
        <w:rFonts w:ascii="Arial" w:hAnsi="Arial" w:cs="Arial"/>
        <w:b/>
        <w:color w:val="215868" w:themeColor="accent5" w:themeShade="80"/>
      </w:rPr>
      <w:t>DIRECCIÓN DE DESARROLLO COMUNITARIO</w:t>
    </w:r>
  </w:p>
  <w:p w14:paraId="11CFEA2A" w14:textId="77777777" w:rsidR="005E5B4B" w:rsidRPr="00F309A5" w:rsidRDefault="005E5B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5C5AC2"/>
    <w:multiLevelType w:val="multilevel"/>
    <w:tmpl w:val="0646FF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754359"/>
    <w:multiLevelType w:val="multilevel"/>
    <w:tmpl w:val="F422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852397">
    <w:abstractNumId w:val="8"/>
  </w:num>
  <w:num w:numId="2" w16cid:durableId="1721592502">
    <w:abstractNumId w:val="6"/>
  </w:num>
  <w:num w:numId="3" w16cid:durableId="986008793">
    <w:abstractNumId w:val="5"/>
  </w:num>
  <w:num w:numId="4" w16cid:durableId="1322853040">
    <w:abstractNumId w:val="4"/>
  </w:num>
  <w:num w:numId="5" w16cid:durableId="1180394398">
    <w:abstractNumId w:val="7"/>
  </w:num>
  <w:num w:numId="6" w16cid:durableId="1433550435">
    <w:abstractNumId w:val="3"/>
  </w:num>
  <w:num w:numId="7" w16cid:durableId="417824245">
    <w:abstractNumId w:val="2"/>
  </w:num>
  <w:num w:numId="8" w16cid:durableId="535504660">
    <w:abstractNumId w:val="1"/>
  </w:num>
  <w:num w:numId="9" w16cid:durableId="1847136612">
    <w:abstractNumId w:val="0"/>
  </w:num>
  <w:num w:numId="10" w16cid:durableId="1342002590">
    <w:abstractNumId w:val="10"/>
  </w:num>
  <w:num w:numId="11" w16cid:durableId="137067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BFD"/>
    <w:rsid w:val="0015074B"/>
    <w:rsid w:val="0029639D"/>
    <w:rsid w:val="00317D9B"/>
    <w:rsid w:val="00326F90"/>
    <w:rsid w:val="00353CDD"/>
    <w:rsid w:val="005E5B4B"/>
    <w:rsid w:val="007A1180"/>
    <w:rsid w:val="007E7EC6"/>
    <w:rsid w:val="007F33F2"/>
    <w:rsid w:val="00AA1D8D"/>
    <w:rsid w:val="00AC6870"/>
    <w:rsid w:val="00AE5D9C"/>
    <w:rsid w:val="00B155E8"/>
    <w:rsid w:val="00B47730"/>
    <w:rsid w:val="00CB0664"/>
    <w:rsid w:val="00F309A5"/>
    <w:rsid w:val="00F632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DFA02"/>
  <w14:defaultImageDpi w14:val="300"/>
  <w15:docId w15:val="{542A3420-5A75-4D2C-BF72-B0504499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DIDECO</cp:lastModifiedBy>
  <cp:revision>2</cp:revision>
  <dcterms:created xsi:type="dcterms:W3CDTF">2026-05-08T13:34:00Z</dcterms:created>
  <dcterms:modified xsi:type="dcterms:W3CDTF">2026-05-08T13:34:00Z</dcterms:modified>
  <cp:category/>
</cp:coreProperties>
</file>